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153e" w14:textId="8521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арзандатуға арналған субсидиялар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31 наурыздағы № 894 қаулысы. Қызылорда облысының Әділет департаментінде 2015 жылғы 14 сәуірде № 4955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арзандатуға арналған субсидиялар көлемдері (басым дақылдардың егістік алқаптардың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еңгізіледі.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наурыз №894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арзандатуға арналған субсидиялар көлемдері(басым дақылдардың егістік алқаптардың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4994"/>
        <w:gridCol w:w="5370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(қала)</w:t>
            </w:r>
          </w:p>
          <w:bookmarkEnd w:id="2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егіс көлемі, гектар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3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1 709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4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7 448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5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50 074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6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7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8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9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0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