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86c11" w14:textId="bb86c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қаласының шекарасын (шегін)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облыстық әкімдігінің 2015 жылғы 18 наурыздағы N 880 қаулысы мен Қызылорда облыстық мәслихатының 2015 жылғы 18 наурыздағы N 265 шешімі. Қызылорда облысының Әділет департаментінде 2015 жылғы 13 сәуірде N 4952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Жер кодексі" Қазақстан Республикасының 2003 жылғы 20 маусымдағы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Республикасының әкімшілік-аумақтық құрылысы туралы" 1993 жылғы 8 желтоқсандағы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Қызылорда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 мен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қаласының шекарасы (шегі) Қызылорда қаласы әкімшілік аумағы жерлерінен жалпы алаңы 6955 гектар жерлерді қосу арқылы жалпы алаңы 13599,5 гектар болып өзгертілсін.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 мен шешім алғашқы ресми жарияланған күнінен кейін күнтізбелік он күн өткен соң қолданысқа енгізіледі. 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70"/>
        <w:gridCol w:w="4230"/>
      </w:tblGrid>
      <w:tr>
        <w:trPr>
          <w:trHeight w:val="30" w:hRule="atLeast"/>
        </w:trPr>
        <w:tc>
          <w:tcPr>
            <w:tcW w:w="77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35-сессиясының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 Қ. Көшербаев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 А. Тайманов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 хатшысының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 А. Оңғарбаев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 18 " наурыздағы № 880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Қызылорда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 18 " наурыздағы № 265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Қызылорда қаласының шекарасына (шегіне) қосылатын жерлердің экспликациясы</w:t>
      </w:r>
    </w:p>
    <w:bookmarkEnd w:id="0"/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1"/>
        <w:gridCol w:w="1093"/>
        <w:gridCol w:w="1779"/>
        <w:gridCol w:w="1522"/>
        <w:gridCol w:w="1522"/>
        <w:gridCol w:w="1263"/>
        <w:gridCol w:w="1522"/>
        <w:gridCol w:w="3238"/>
      </w:tblGrid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Жерлердің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көлемі (га)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жерi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қорының жері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қорының жері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босалқы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өнеркәсiп, көлiк, байланыс, ғарыш қызметі, қорғаныс, ұлттық қауіпсіздік мұқтажына арналған жер және ауыл шаруашылығына арналмаған өзге де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қаласының бекітілген шекарасы (шегі)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қаласының шекарасына (шегіне) қосылатын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қаласының шекарасы (шегі)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Ескертпе: аббревиатураның толық жазылуы: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га-гектар.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