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ede6" w14:textId="907e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Қызылорда облыстық мәслихатының 2014 жылғы 12 желтоқсандағы № 236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09 сәуірдегі № 270 шешімі. Қызылорда облысының Әділет департаментінде 2015 жылғы 13 сәуірде № 4951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облыстық бюджет туралы" Қызылорда облыстық мәслихатының 2014 жылғы 12 желтоқсандағы 33-сессиясының </w:t>
      </w:r>
      <w:r>
        <w:rPr>
          <w:rFonts w:ascii="Times New Roman"/>
          <w:b w:val="false"/>
          <w:i w:val="false"/>
          <w:color w:val="000000"/>
          <w:sz w:val="28"/>
        </w:rPr>
        <w:t>№ 236</w:t>
      </w:r>
      <w:r>
        <w:rPr>
          <w:rFonts w:ascii="Times New Roman"/>
          <w:b w:val="false"/>
          <w:i w:val="false"/>
          <w:color w:val="000000"/>
          <w:sz w:val="28"/>
        </w:rPr>
        <w:t xml:space="preserve"> шешіміне (нормативтік құқықтық актілердің мемлекеттік тіркеу Тізілімінде 4823 нөмірімен тіркелген, облыстық "Сыр бойы" газетінің 2014 жылғы 27 желтоқсандағы № 193, облыстық "Кызылординские вести" газетінің 2014 жылғы 27 желтоқсандағы № 193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139 121 225,3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4 645 566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1 214 363,5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133 245 369,8 мың теңге;</w:t>
      </w:r>
      <w:r>
        <w:br/>
      </w:r>
      <w:r>
        <w:rPr>
          <w:rFonts w:ascii="Times New Roman"/>
          <w:b w:val="false"/>
          <w:i w:val="false"/>
          <w:color w:val="000000"/>
          <w:sz w:val="28"/>
        </w:rPr>
        <w:t>
      </w:t>
      </w:r>
      <w:r>
        <w:rPr>
          <w:rFonts w:ascii="Times New Roman"/>
          <w:b w:val="false"/>
          <w:i w:val="false"/>
          <w:color w:val="000000"/>
          <w:sz w:val="28"/>
        </w:rPr>
        <w:t>2) шығындар – 138 324 285,2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3 884 248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5 176 092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1 291 844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2 503 606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2 503 606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-5 590 913,9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5 590 913,9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36-сессиясының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уақытша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Шаутай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"9" сәуірдегі 36 сессиясының № 270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 33 сессиясының № 236 шешіміне</w:t>
            </w:r>
            <w:r>
              <w:br/>
            </w:r>
            <w:r>
              <w:rPr>
                <w:rFonts w:ascii="Times New Roman"/>
                <w:b w:val="false"/>
                <w:i w:val="false"/>
                <w:color w:val="000000"/>
                <w:sz w:val="20"/>
              </w:rPr>
              <w:t xml:space="preserve">1-қосымша </w:t>
            </w:r>
          </w:p>
        </w:tc>
      </w:tr>
    </w:tbl>
    <w:bookmarkStart w:name="z28"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6064"/>
        <w:gridCol w:w="35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139 121 225,3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4 645 566,0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2 113 858,0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2 113 858,0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1 216 794,0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1 314 914,0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1 314 914,0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1 214 363,5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222 999,0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618 552,0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618 552,0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371 450,5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371 450,5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133 245 369,8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2 713 110,8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2 713 110,8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130 532 259,0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130 532 259,0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138 324 285,2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2 295 453,0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1 515 777,0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1 299 149,0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115 157,0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1 201 786,6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1 180 426,6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670 932,0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5 697 188,0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5 661 232,0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4 352 223,0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1 199 575,0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23 604 791,2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15 127 119,1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749 948,0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569 678,0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206 723,0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2 591 050,0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1 907 288,0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982 151,0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1 313 999,1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1 626 378,0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1 373 903,0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252 475,0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6 455 736,1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6 455 736,1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29 932 915,0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27 133 984,0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118 097,0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153 699,0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5 155 904,0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975 224,0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685 266,0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445 319,0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929 507,0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679 389,0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14 993 755,0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277 840,0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972 852,0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2 798 931,0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2 788 873,0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3 522 276,0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3 233 531,0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220 979,0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492 657,0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511 684,0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356 516,0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756 085,0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11 015 326,8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7 065 113,0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70 406,0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2 682 747,0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186 871,0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274 819,0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134 134,0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3 950 213,8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253 390,0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499 423,0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3 074 710,8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5 875 715,0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1 065 232,0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210 313,0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110 995,0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638 091,0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1 467 719,0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127 446,0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373 109,0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411 779,0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189 194,0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167 780,0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1 778 273,0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100 493,0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1 137 619,0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369 922,0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20 424,0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1 544 067,0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418 481,0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1 013 118,0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2 402 743,4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2 402 743,4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941 145,4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1 242 766,0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218 832,0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11 442 199,0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1 189 211,0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554 030,0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352 182,0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7 768 322,0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107 305,0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454 930,0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386 404,0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2 601 764,0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148 718,0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1 523 403,0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2 250 693,0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2 229 586,0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2 225 156,0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ветеринариялық бақылау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184 613,0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148 442,0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392 001,0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41 137,0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350 864,0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343 141,0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4 840 552,0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4 636 916,0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795 519,0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1 591 158,0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1 918 906,0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203 636,0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6 445 583,0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334 096,0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2 330 070,0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114 660,0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2 215 410,0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276 104,0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2 439 250,0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1 530 071,0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909 179,0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102 629,0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660 190,0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29 651 701,2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29 651 701,2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134 187,1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3 884 248,0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4 108 785,0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1 291 844,0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-5 590 913,9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5 590 913,9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5 176 092,0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746 374,0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