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9c75" w14:textId="8fe9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аудандар және Қызылорда қаласы бойынша субсидиялар көлемдері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әкiмдiгiнiң 2015 жылғы 17 наурыздағы № 876 қаулысы. Қызылорда облысының Әдiлет департаментiнде 2015 жылғы 09 сәуірде № 4940 болып тiркелдi.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"Агроөнеркәсіптік кешенді және ауылдық аумақтарды дамытуды мемлекеттік реттеу туралы" 2005 жылғы 8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"Басым дақылдар өндiрудi субсидиялау арқылы өсiмдiк шаруашылығы өнiмiнiң шығымдылығы мен сапасын арттыруды, жанар-жағармай материалдарының және көктемгi егiс пен егiн жинау жұмыстарын жүргiзу үшін қажеттi басқа да тауарлық-материалдық құндылықтардың құнын және ауылшаруашылық дақылдарын қорғалған топырақта өңдеп өсіру шығындарын субсидиялау қағидаларын бекіту туралы" Қазақстан Республикасы Үкіметінің 2014 жылғы 29 мамырдағы </w:t>
      </w:r>
      <w:r>
        <w:rPr>
          <w:rFonts w:ascii="Times New Roman"/>
          <w:b w:val="false"/>
          <w:i w:val="false"/>
          <w:color w:val="000000"/>
          <w:sz w:val="28"/>
        </w:rPr>
        <w:t>№ 575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жылға аудандар және Қызылорда қаласы бойынша субсидиялар көлемдері (басым дақылдардың егістік алаңдарының болжамды құрылымына қарай)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Қызылорда облысы әкімінің орынбасары С.С. Қожаниязовқа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"17" наурыздағы № 876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аудандар және Қызылорда қаласы бойынша (басым дақылдардың егістік алаңдарының болжамды құрылымына қарай) субсидиялар көлемдері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3"/>
        <w:gridCol w:w="9467"/>
      </w:tblGrid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(қала)</w:t>
            </w:r>
          </w:p>
          <w:bookmarkEnd w:id="2"/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мың теңге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</w:t>
            </w:r>
          </w:p>
          <w:bookmarkEnd w:id="3"/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479 194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</w:t>
            </w:r>
          </w:p>
          <w:bookmarkEnd w:id="4"/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327 974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</w:t>
            </w:r>
          </w:p>
          <w:bookmarkEnd w:id="5"/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532 345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</w:t>
            </w:r>
          </w:p>
          <w:bookmarkEnd w:id="6"/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536 027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</w:t>
            </w:r>
          </w:p>
          <w:bookmarkEnd w:id="7"/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385 090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</w:t>
            </w:r>
          </w:p>
          <w:bookmarkEnd w:id="8"/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248 130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</w:t>
            </w:r>
          </w:p>
          <w:bookmarkEnd w:id="9"/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10 729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  <w:bookmarkEnd w:id="10"/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82 275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1"/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2 601 764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