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5b58" w14:textId="be65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және (немесе) учаскелерінің тізбесін бекіту туралы" Қызылорда облысы әкімдігінің 2014 жылғы 15 желтоқсандағы № 782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2015 жылғы 17 наурыздағы № 875 қаулысы. Қызылорда облысының Әділет департаментінде 2015 жылғы 31 наурызда № 4929 болып тіркелді. Күші жойылды - Қызылорда облысы әкімдігінің 2019 жылғы 5 ақпандағы № 1318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әкімдігінің 05.02.2019 </w:t>
      </w:r>
      <w:r>
        <w:rPr>
          <w:rFonts w:ascii="Times New Roman"/>
          <w:b w:val="false"/>
          <w:i w:val="false"/>
          <w:color w:val="000000"/>
          <w:sz w:val="28"/>
        </w:rPr>
        <w:t>№ 1318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"Жануарлар дүниесін қорғау, өсімін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маңызы бар балық шаруашылығы су айдындарының және (немесе) учаскелерінің тізбесін бекіту туралы" Қызылорда облысы әкімдігінің 2014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4842 нөмірімен тіркелген, "Кызылординские вести" және "Сыр бойы" газеттерінде 2015 жылғы 22 қаңтарда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жергілікті маңызы бар балық шаруашылығы су айдындарының және (немесе)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Арал ауданы" бөлімі мынадай мазмұндағы 15 (он бесінші)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"15) Ақбілек 110".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