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0ee7" w14:textId="7030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2016 - 2018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2015 жылғы 22 желтоқсандағы XLVII сессиясының № 47/357 шешімі. Қарағанды облысының Әділет департаментінде 2016 жылғы 8 қаңтарда № 3599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2016-2018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- 2387209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- 281960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- 13472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- 6429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- 2085348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- 2398701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алу 3499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- 3499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алу 7993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- 7993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- 7993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Приозерск қалалық мәслихатының 28.11.2016 № 7/72 (01.01.2016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2016 жылға арналған қалалық бюджет түсімдерінің құрамында облыстық бюджеттен қала бюджетіне берілетін субвенциялардың мөлшері 672811 мың теңге сомасында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ауданның (облыстық маңызы бар қаланың) жергілікті атқарушы органының резерві 78281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Приозерск қалалық мәслихатының 28.11.2016 № 7/72 (01.01.2016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бюджетті орындау барысында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2016 жылға арналған инвестициялық жобаларды іске асыруға бағытталған, жергілікті бюджеттік даму бағдарламаларының тізбесі 5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тармағымен толықтырылды - Қарағанды облысы Приозерск қалалық мәслихатының 14.09.2016 № 4/41 (01.01.2016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 XLVII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47/357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Приозерск қалалық мәслихатының 28.11.2016 № 7/72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 саласында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саласындағы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 XLVII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47/357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3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1"/>
          <w:p>
            <w:pPr>
              <w:spacing w:after="20"/>
              <w:ind w:left="20"/>
              <w:jc w:val="both"/>
            </w:pP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шаруашылық, жолаушылар көлігі, автомобиль жолдары және тұрғын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саласындағы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(профицитін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  <w:bookmarkEnd w:id="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 XLVII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47/357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2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6"/>
          <w:p>
            <w:pPr>
              <w:spacing w:after="20"/>
              <w:ind w:left="20"/>
              <w:jc w:val="both"/>
            </w:pPr>
          </w:p>
          <w:bookmarkEnd w:id="3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саласындағы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4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</w:p>
          <w:bookmarkEnd w:id="4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 XLVII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47/357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1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бюджетті орындау барысында секвестрлеуге жатпайтын жергілікті бюджеттік бағдарламалардың тізбесі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4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 XLVII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47/357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инвестициялық жобаларды іске асыруға бағытталған, жергілікті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Қарағанды облысы Приозерск қалалық мәслихатының 14.09.2016 № 4/41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