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6fd5" w14:textId="b2e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23 желтоқсандағы № 39/274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30 қарашадағы XLVI сессиясының № 46/355 шешімі. Қарағанды облысының Әділет департаментінде 2015 жылғы 2 желтоқсанда № 3521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23 желтоқсандағы № 39/274 "2015-2017 жылдарға арналған қалалық бюджет туралы" (Нормативтік құқықтық актілерді мемлекеттік тіркеу тізілімінде № 2908 болып тіркелген, 2015 жылғы 16 қаңтардағы № 02/387 "Приозерский вестник" газетінде,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қалалық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- 2233940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- 186399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- 10509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- 5131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- 2031901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- 2244059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1900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- 1900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8219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- 8219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- 8219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ауданның (облыстық маңызы бар қаланың) жергілікті атқарушы органының резерві 3763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Қарабалаев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30 қарашадағы XLVІ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46/355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Приозерск қалалық 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794"/>
        <w:gridCol w:w="1310"/>
        <w:gridCol w:w="1310"/>
        <w:gridCol w:w="5231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1354719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19182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1185"/>
        <w:gridCol w:w="1186"/>
        <w:gridCol w:w="3966"/>
        <w:gridCol w:w="3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349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1"/>
        <w:gridCol w:w="5239"/>
      </w:tblGrid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30 қарашасындағы XLVІ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46/355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Приозерск қалалық 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26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инвестициялық жобаларды іске асыруға бағытталған, жергілікті бюджеттік даму бағдарламаларының тізбесі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