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4574" w14:textId="183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23 желтоқсандағы № 39/274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28 сәуірдегі XXXХI сессиясының № 41/315 шешімі. Қарағанды облысының Әділет департаментінде 2015 жылғы 13 мамырда № 3198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23 желтоқсандағы № 39/274 "2015-2017 жылдарға арналған қалалық бюджет туралы" (Нормативтік құқықтық актілерді мемлекеттік тіркеу тізілімінде № 2908 болып тіркелген, 2015 жылғы 16 қаңтардағы № 02/387 "Приозерский вестник" газетінде,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2230873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- 212998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- 7062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- 2002391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- 2239092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8219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- 8219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- 8219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Дүйсембаев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28 сәуірдегі XXXXI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41/315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2239092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де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527353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329486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1331908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қоршаған ортаны қорғау және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сәулет, қала құрылысы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 және қала құрылысы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басқа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1"/>
        <w:gridCol w:w="5239"/>
      </w:tblGrid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28 сәуірдегі XXXXI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41/315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 XXХIX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№ 39/274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34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 орындау барысында секвестрлеуге жатпайтын жергілікті бюджеттік бағдарламалардың тізбесі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