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0d2f" w14:textId="afa0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жер қатынастары,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2015 жылғы 2 наурыздағы № 9/2 қаулысы. Қарағанды облысының Әділет департаментінде 2015 жылғы 26 наурызда № 3074 болып тіркелді. Күші жойылды - Қарағанды облысы Приозерск қаласы әкімдігінің 2016 жылғы 23 маусымдағы № 22/2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Приозерск қаласы әкімдігінің 23.06.2016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 басшылыққа ала отырып,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"Приозерск қаласының жер қатынастары,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Приозерск қаласы әкімдігінің 2014 жылғы 16 қантардағы № 2/2 "Приозерск қаласының сәулет және қала құрылысы бөлімі" мемлекеттік мекемесінің Ережесін бекіту туралы" (нормативтік құқықтық кесімдерді мемлекеттік тіркеудің Тізілімінде № 2531 болып тіркелген, "Приозерский вестник" газетінде 2014 жылдың 21 ақпанында, "Әділет" ақпараттық-құқықтық жүйесінде 2014 жылдың 4 сәуірінде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Приозерск қаласы әкімінің орынбасары Д.Ш. Сәденовке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Камзин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9/2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"Приозерск қаласының жер қатынастары, сәулет және қала құрылысы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"Приозерск қаласының жер қатынастары, сәулет және қала құрылысы бөлімі" мемлекеттік мекемесі (бұдан әрі – Бөлім) Приозерск қаласының әкімшілік-аумақтық шекарасының шегінде жер қатынастары,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Бөлім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Бөлім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101100, Қазақстан Республикасы, Карағанды облысы, Приозерск қаласы, Балқаш көшесі, 5.</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"Приозерск қаласының жер қатынастары,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земельных отношений, архитектуры и градостроительства города Приозерск".</w:t>
      </w:r>
      <w:r>
        <w:br/>
      </w:r>
      <w:r>
        <w:rPr>
          <w:rFonts w:ascii="Times New Roman"/>
          <w:b w:val="false"/>
          <w:i w:val="false"/>
          <w:color w:val="000000"/>
          <w:sz w:val="28"/>
        </w:rPr>
        <w:t xml:space="preserve">
      10. </w:t>
      </w:r>
      <w:r>
        <w:rPr>
          <w:rFonts w:ascii="Times New Roman"/>
          <w:b w:val="false"/>
          <w:i w:val="false"/>
          <w:color w:val="000000"/>
          <w:sz w:val="28"/>
        </w:rPr>
        <w:t>Осы Ереже Бөлімнің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Бөлімнің қызметін каржыландыру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Бөлім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Бөлімнің миссиясы: Приозерск қаласының аумағында жер қатынастары, сәулет және қала құрылысы саласында бірыңғай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жерлерді қорғау және ұтымды пайдалануды қамтамасыз ету мақсатында қала аумағындағы жер қатынастарын реттеу;</w:t>
      </w:r>
      <w:r>
        <w:br/>
      </w:r>
      <w:r>
        <w:rPr>
          <w:rFonts w:ascii="Times New Roman"/>
          <w:b w:val="false"/>
          <w:i w:val="false"/>
          <w:color w:val="000000"/>
          <w:sz w:val="28"/>
        </w:rPr>
        <w:t xml:space="preserve">
      2) </w:t>
      </w:r>
      <w:r>
        <w:rPr>
          <w:rFonts w:ascii="Times New Roman"/>
          <w:b w:val="false"/>
          <w:i w:val="false"/>
          <w:color w:val="000000"/>
          <w:sz w:val="28"/>
        </w:rPr>
        <w:t>ведомстволық бағынысты аумақта белгіленген шекара шегінде жүзеге асырылатын сәулет, қала құрылысы және құрылыс қызметі саласындағы қатынастарды реттеу;</w:t>
      </w:r>
      <w:r>
        <w:br/>
      </w:r>
      <w:r>
        <w:rPr>
          <w:rFonts w:ascii="Times New Roman"/>
          <w:b w:val="false"/>
          <w:i w:val="false"/>
          <w:color w:val="000000"/>
          <w:sz w:val="28"/>
        </w:rPr>
        <w:t xml:space="preserve">
      3) </w:t>
      </w:r>
      <w:r>
        <w:rPr>
          <w:rFonts w:ascii="Times New Roman"/>
          <w:b w:val="false"/>
          <w:i w:val="false"/>
          <w:color w:val="000000"/>
          <w:sz w:val="28"/>
        </w:rPr>
        <w:t>жер қатынастары, сәулет және қала құрылысы саласында заңдылықты сақтау;</w:t>
      </w:r>
      <w:r>
        <w:br/>
      </w:r>
      <w:r>
        <w:rPr>
          <w:rFonts w:ascii="Times New Roman"/>
          <w:b w:val="false"/>
          <w:i w:val="false"/>
          <w:color w:val="000000"/>
          <w:sz w:val="28"/>
        </w:rPr>
        <w:t xml:space="preserve">
      4) </w:t>
      </w:r>
      <w:r>
        <w:rPr>
          <w:rFonts w:ascii="Times New Roman"/>
          <w:b w:val="false"/>
          <w:i w:val="false"/>
          <w:color w:val="000000"/>
          <w:sz w:val="28"/>
        </w:rPr>
        <w:t>көрсетілетін мемлекеттік қызметтің сапасын арттыру;</w:t>
      </w:r>
      <w:r>
        <w:br/>
      </w:r>
      <w:r>
        <w:rPr>
          <w:rFonts w:ascii="Times New Roman"/>
          <w:b w:val="false"/>
          <w:i w:val="false"/>
          <w:color w:val="000000"/>
          <w:sz w:val="28"/>
        </w:rPr>
        <w:t xml:space="preserve">
      5) </w:t>
      </w:r>
      <w:r>
        <w:rPr>
          <w:rFonts w:ascii="Times New Roman"/>
          <w:b w:val="false"/>
          <w:i w:val="false"/>
          <w:color w:val="000000"/>
          <w:sz w:val="28"/>
        </w:rPr>
        <w:t>көрсетілетін мемлекеттік қызметке мониторинг жүргізу, сапасын бағалау және нормативтік құқықтық базасын жетілдіру.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иесі жоқ жер учаскелерін анықтау және оларды есепке алу жөніндегі жұмысты ұйымдастыру;</w:t>
      </w:r>
      <w:r>
        <w:br/>
      </w:r>
      <w:r>
        <w:rPr>
          <w:rFonts w:ascii="Times New Roman"/>
          <w:b w:val="false"/>
          <w:i w:val="false"/>
          <w:color w:val="000000"/>
          <w:sz w:val="28"/>
        </w:rPr>
        <w:t xml:space="preserve">
      2) </w:t>
      </w:r>
      <w:r>
        <w:rPr>
          <w:rFonts w:ascii="Times New Roman"/>
          <w:b w:val="false"/>
          <w:i w:val="false"/>
          <w:color w:val="000000"/>
          <w:sz w:val="28"/>
        </w:rPr>
        <w:t>жер қатынастарын реттеу саласындағы мемлекеттік саясатты іске асыру;</w:t>
      </w:r>
      <w:r>
        <w:br/>
      </w:r>
      <w:r>
        <w:rPr>
          <w:rFonts w:ascii="Times New Roman"/>
          <w:b w:val="false"/>
          <w:i w:val="false"/>
          <w:color w:val="000000"/>
          <w:sz w:val="28"/>
        </w:rPr>
        <w:t xml:space="preserve">
      3) </w:t>
      </w:r>
      <w:r>
        <w:rPr>
          <w:rFonts w:ascii="Times New Roman"/>
          <w:b w:val="false"/>
          <w:i w:val="false"/>
          <w:color w:val="000000"/>
          <w:sz w:val="28"/>
        </w:rPr>
        <w:t>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xml:space="preserve">
      4) </w:t>
      </w:r>
      <w:r>
        <w:rPr>
          <w:rFonts w:ascii="Times New Roman"/>
          <w:b w:val="false"/>
          <w:i w:val="false"/>
          <w:color w:val="000000"/>
          <w:sz w:val="28"/>
        </w:rPr>
        <w:t>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xml:space="preserve">
      5) </w:t>
      </w:r>
      <w:r>
        <w:rPr>
          <w:rFonts w:ascii="Times New Roman"/>
          <w:b w:val="false"/>
          <w:i w:val="false"/>
          <w:color w:val="000000"/>
          <w:sz w:val="28"/>
        </w:rPr>
        <w:t>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xml:space="preserve">
      6) </w:t>
      </w:r>
      <w:r>
        <w:rPr>
          <w:rFonts w:ascii="Times New Roman"/>
          <w:b w:val="false"/>
          <w:i w:val="false"/>
          <w:color w:val="000000"/>
          <w:sz w:val="28"/>
        </w:rPr>
        <w:t xml:space="preserve">жер учаскелерінің бөлінетіндігі мен бөлінбейтіндігін айқындау; </w:t>
      </w:r>
      <w:r>
        <w:br/>
      </w:r>
      <w:r>
        <w:rPr>
          <w:rFonts w:ascii="Times New Roman"/>
          <w:b w:val="false"/>
          <w:i w:val="false"/>
          <w:color w:val="000000"/>
          <w:sz w:val="28"/>
        </w:rPr>
        <w:t xml:space="preserve">
      7) </w:t>
      </w:r>
      <w:r>
        <w:rPr>
          <w:rFonts w:ascii="Times New Roman"/>
          <w:b w:val="false"/>
          <w:i w:val="false"/>
          <w:color w:val="000000"/>
          <w:sz w:val="28"/>
        </w:rPr>
        <w:t xml:space="preserve">мемлекет жеке меншікке сататын нақты жер учаскелерінің кадастрлық (бағалау) құнын бекіту; </w:t>
      </w:r>
      <w:r>
        <w:br/>
      </w:r>
      <w:r>
        <w:rPr>
          <w:rFonts w:ascii="Times New Roman"/>
          <w:b w:val="false"/>
          <w:i w:val="false"/>
          <w:color w:val="000000"/>
          <w:sz w:val="28"/>
        </w:rPr>
        <w:t xml:space="preserve">
      8) </w:t>
      </w:r>
      <w:r>
        <w:rPr>
          <w:rFonts w:ascii="Times New Roman"/>
          <w:b w:val="false"/>
          <w:i w:val="false"/>
          <w:color w:val="000000"/>
          <w:sz w:val="28"/>
        </w:rPr>
        <w:t xml:space="preserve">жерге орналастыруды жүргізуді ұйымдастыру және жер учаскелерін қалыптастыру жөніндегі жерге орналастыру жобаларын бекіту; </w:t>
      </w:r>
      <w:r>
        <w:br/>
      </w:r>
      <w:r>
        <w:rPr>
          <w:rFonts w:ascii="Times New Roman"/>
          <w:b w:val="false"/>
          <w:i w:val="false"/>
          <w:color w:val="000000"/>
          <w:sz w:val="28"/>
        </w:rPr>
        <w:t xml:space="preserve">
      9) </w:t>
      </w:r>
      <w:r>
        <w:rPr>
          <w:rFonts w:ascii="Times New Roman"/>
          <w:b w:val="false"/>
          <w:i w:val="false"/>
          <w:color w:val="000000"/>
          <w:sz w:val="28"/>
        </w:rPr>
        <w:t xml:space="preserve">жерді аймақтарға бөлу жобаларын, жерді ұтымды пайдалану жөніндегі бағдарламалары, жобалары мен схемаларын әзірлеуді ұйымдастыру; </w:t>
      </w:r>
      <w:r>
        <w:br/>
      </w:r>
      <w:r>
        <w:rPr>
          <w:rFonts w:ascii="Times New Roman"/>
          <w:b w:val="false"/>
          <w:i w:val="false"/>
          <w:color w:val="000000"/>
          <w:sz w:val="28"/>
        </w:rPr>
        <w:t xml:space="preserve">
      10) </w:t>
      </w:r>
      <w:r>
        <w:rPr>
          <w:rFonts w:ascii="Times New Roman"/>
          <w:b w:val="false"/>
          <w:i w:val="false"/>
          <w:color w:val="000000"/>
          <w:sz w:val="28"/>
        </w:rPr>
        <w:t xml:space="preserve">елді мекендер аумағының жер-шаруашылық орналастыру жобаларын әзірлеуді ұйымдастыру; </w:t>
      </w:r>
      <w:r>
        <w:br/>
      </w:r>
      <w:r>
        <w:rPr>
          <w:rFonts w:ascii="Times New Roman"/>
          <w:b w:val="false"/>
          <w:i w:val="false"/>
          <w:color w:val="000000"/>
          <w:sz w:val="28"/>
        </w:rPr>
        <w:t xml:space="preserve">
      11) </w:t>
      </w:r>
      <w:r>
        <w:rPr>
          <w:rFonts w:ascii="Times New Roman"/>
          <w:b w:val="false"/>
          <w:i w:val="false"/>
          <w:color w:val="000000"/>
          <w:sz w:val="28"/>
        </w:rPr>
        <w:t xml:space="preserve">жер сауда-саттығын (конкурстар, аукциондар) жүргізуді ұйымдастыру; </w:t>
      </w:r>
      <w:r>
        <w:br/>
      </w:r>
      <w:r>
        <w:rPr>
          <w:rFonts w:ascii="Times New Roman"/>
          <w:b w:val="false"/>
          <w:i w:val="false"/>
          <w:color w:val="000000"/>
          <w:sz w:val="28"/>
        </w:rPr>
        <w:t xml:space="preserve">
      12) </w:t>
      </w:r>
      <w:r>
        <w:rPr>
          <w:rFonts w:ascii="Times New Roman"/>
          <w:b w:val="false"/>
          <w:i w:val="false"/>
          <w:color w:val="000000"/>
          <w:sz w:val="28"/>
        </w:rPr>
        <w:t>жерді пайдалану мен қорғау мәселелерін қозғайтын қалалық маңызы бар бағдарлама, жобалар мен схемаларға сараптама жүргізу;</w:t>
      </w:r>
      <w:r>
        <w:br/>
      </w:r>
      <w:r>
        <w:rPr>
          <w:rFonts w:ascii="Times New Roman"/>
          <w:b w:val="false"/>
          <w:i w:val="false"/>
          <w:color w:val="000000"/>
          <w:sz w:val="28"/>
        </w:rPr>
        <w:t xml:space="preserve">
      13) </w:t>
      </w:r>
      <w:r>
        <w:rPr>
          <w:rFonts w:ascii="Times New Roman"/>
          <w:b w:val="false"/>
          <w:i w:val="false"/>
          <w:color w:val="000000"/>
          <w:sz w:val="28"/>
        </w:rPr>
        <w:t xml:space="preserve">Приозерск қаласының жер балансын жасау; </w:t>
      </w:r>
      <w:r>
        <w:br/>
      </w:r>
      <w:r>
        <w:rPr>
          <w:rFonts w:ascii="Times New Roman"/>
          <w:b w:val="false"/>
          <w:i w:val="false"/>
          <w:color w:val="000000"/>
          <w:sz w:val="28"/>
        </w:rPr>
        <w:t xml:space="preserve">
      14) </w:t>
      </w:r>
      <w:r>
        <w:rPr>
          <w:rFonts w:ascii="Times New Roman"/>
          <w:b w:val="false"/>
          <w:i w:val="false"/>
          <w:color w:val="000000"/>
          <w:sz w:val="28"/>
        </w:rPr>
        <w:t>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xml:space="preserve">
      15) </w:t>
      </w:r>
      <w:r>
        <w:rPr>
          <w:rFonts w:ascii="Times New Roman"/>
          <w:b w:val="false"/>
          <w:i w:val="false"/>
          <w:color w:val="000000"/>
          <w:sz w:val="28"/>
        </w:rPr>
        <w:t xml:space="preserve">ауыл шаруашылығы мақсатындағы жер учаскелерінің паспорттарын беру; </w:t>
      </w:r>
      <w:r>
        <w:br/>
      </w:r>
      <w:r>
        <w:rPr>
          <w:rFonts w:ascii="Times New Roman"/>
          <w:b w:val="false"/>
          <w:i w:val="false"/>
          <w:color w:val="000000"/>
          <w:sz w:val="28"/>
        </w:rPr>
        <w:t xml:space="preserve">
      16) </w:t>
      </w:r>
      <w:r>
        <w:rPr>
          <w:rFonts w:ascii="Times New Roman"/>
          <w:b w:val="false"/>
          <w:i w:val="false"/>
          <w:color w:val="000000"/>
          <w:sz w:val="28"/>
        </w:rPr>
        <w:t>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Қазақстан Республикасының Жер Кодекстінің </w:t>
      </w:r>
      <w:r>
        <w:rPr>
          <w:rFonts w:ascii="Times New Roman"/>
          <w:b w:val="false"/>
          <w:i w:val="false"/>
          <w:color w:val="000000"/>
          <w:sz w:val="28"/>
        </w:rPr>
        <w:t>71-бабына</w:t>
      </w:r>
      <w:r>
        <w:rPr>
          <w:rFonts w:ascii="Times New Roman"/>
          <w:b w:val="false"/>
          <w:i w:val="false"/>
          <w:color w:val="000000"/>
          <w:sz w:val="28"/>
        </w:rPr>
        <w:t xml:space="preserve"> сәйкес жергілікті атқарушы органының іздестіру жұмыстарын жүргізу үшін жер учаскелерін пайдалануға рұқсат беруі жөнінде ұсыныстар дайындау; </w:t>
      </w:r>
      <w:r>
        <w:br/>
      </w:r>
      <w:r>
        <w:rPr>
          <w:rFonts w:ascii="Times New Roman"/>
          <w:b w:val="false"/>
          <w:i w:val="false"/>
          <w:color w:val="000000"/>
          <w:sz w:val="28"/>
        </w:rPr>
        <w:t xml:space="preserve">
      18) </w:t>
      </w:r>
      <w:r>
        <w:rPr>
          <w:rFonts w:ascii="Times New Roman"/>
          <w:b w:val="false"/>
          <w:i w:val="false"/>
          <w:color w:val="000000"/>
          <w:sz w:val="28"/>
        </w:rPr>
        <w:t>ауыл шаруашылығы алқаптарын бір түрден екіншісіне ауыстыру жөнінде ұсыныстар дайындау;</w:t>
      </w:r>
      <w:r>
        <w:br/>
      </w:r>
      <w:r>
        <w:rPr>
          <w:rFonts w:ascii="Times New Roman"/>
          <w:b w:val="false"/>
          <w:i w:val="false"/>
          <w:color w:val="000000"/>
          <w:sz w:val="28"/>
        </w:rPr>
        <w:t xml:space="preserve">
      19) </w:t>
      </w:r>
      <w:r>
        <w:rPr>
          <w:rFonts w:ascii="Times New Roman"/>
          <w:b w:val="false"/>
          <w:i w:val="false"/>
          <w:color w:val="000000"/>
          <w:sz w:val="28"/>
        </w:rPr>
        <w:t>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xml:space="preserve">
      20) </w:t>
      </w:r>
      <w:r>
        <w:rPr>
          <w:rFonts w:ascii="Times New Roman"/>
          <w:b w:val="false"/>
          <w:i w:val="false"/>
          <w:color w:val="000000"/>
          <w:sz w:val="28"/>
        </w:rPr>
        <w:t>жерді резервке қалдыру жөніндегі ұсыныстарды дайындау;</w:t>
      </w:r>
      <w:r>
        <w:br/>
      </w:r>
      <w:r>
        <w:rPr>
          <w:rFonts w:ascii="Times New Roman"/>
          <w:b w:val="false"/>
          <w:i w:val="false"/>
          <w:color w:val="000000"/>
          <w:sz w:val="28"/>
        </w:rPr>
        <w:t xml:space="preserve">
      21) </w:t>
      </w:r>
      <w:r>
        <w:rPr>
          <w:rFonts w:ascii="Times New Roman"/>
          <w:b w:val="false"/>
          <w:i w:val="false"/>
          <w:color w:val="000000"/>
          <w:sz w:val="28"/>
        </w:rPr>
        <w:t>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w:t>
      </w:r>
      <w:r>
        <w:br/>
      </w:r>
      <w:r>
        <w:rPr>
          <w:rFonts w:ascii="Times New Roman"/>
          <w:b w:val="false"/>
          <w:i w:val="false"/>
          <w:color w:val="000000"/>
          <w:sz w:val="28"/>
        </w:rPr>
        <w:t xml:space="preserve">
      22) </w:t>
      </w:r>
      <w:r>
        <w:rPr>
          <w:rFonts w:ascii="Times New Roman"/>
          <w:b w:val="false"/>
          <w:i w:val="false"/>
          <w:color w:val="000000"/>
          <w:sz w:val="28"/>
        </w:rPr>
        <w:t>қаланы әлеуметтік-экономикалық дамыту бағдарламалары құрамындағы қала құрылысы құжаттамасын, сондай-ақ қала аумағында құрылыс салудың, оны абаттандыру мен инженерлік жағынан қамтамасыз етудің ережелерін қалалық мәслихаттың бекітуіне ұсыну;</w:t>
      </w:r>
      <w:r>
        <w:br/>
      </w:r>
      <w:r>
        <w:rPr>
          <w:rFonts w:ascii="Times New Roman"/>
          <w:b w:val="false"/>
          <w:i w:val="false"/>
          <w:color w:val="000000"/>
          <w:sz w:val="28"/>
        </w:rPr>
        <w:t xml:space="preserve">
      23) </w:t>
      </w:r>
      <w:r>
        <w:rPr>
          <w:rFonts w:ascii="Times New Roman"/>
          <w:b w:val="false"/>
          <w:i w:val="false"/>
          <w:color w:val="000000"/>
          <w:sz w:val="28"/>
        </w:rPr>
        <w:t>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енгізу;</w:t>
      </w:r>
      <w:r>
        <w:br/>
      </w:r>
      <w:r>
        <w:rPr>
          <w:rFonts w:ascii="Times New Roman"/>
          <w:b w:val="false"/>
          <w:i w:val="false"/>
          <w:color w:val="000000"/>
          <w:sz w:val="28"/>
        </w:rPr>
        <w:t xml:space="preserve">
      24) </w:t>
      </w:r>
      <w:r>
        <w:rPr>
          <w:rFonts w:ascii="Times New Roman"/>
          <w:b w:val="false"/>
          <w:i w:val="false"/>
          <w:color w:val="000000"/>
          <w:sz w:val="28"/>
        </w:rPr>
        <w:t>құрылыс салу не өзге де қала құрылысы өзгерістері туралы халыққа хабарлап отыру;</w:t>
      </w:r>
      <w:r>
        <w:br/>
      </w:r>
      <w:r>
        <w:rPr>
          <w:rFonts w:ascii="Times New Roman"/>
          <w:b w:val="false"/>
          <w:i w:val="false"/>
          <w:color w:val="000000"/>
          <w:sz w:val="28"/>
        </w:rPr>
        <w:t xml:space="preserve">
      25) </w:t>
      </w:r>
      <w:r>
        <w:rPr>
          <w:rFonts w:ascii="Times New Roman"/>
          <w:b w:val="false"/>
          <w:i w:val="false"/>
          <w:color w:val="000000"/>
          <w:sz w:val="28"/>
        </w:rPr>
        <w:t>қала және қала маңы аймағының қала құрылысы жобаларын, егжей-тегжейлі жоспарлау және құрылыс салу жобаларын бекіту және іске асыру;</w:t>
      </w:r>
      <w:r>
        <w:br/>
      </w:r>
      <w:r>
        <w:rPr>
          <w:rFonts w:ascii="Times New Roman"/>
          <w:b w:val="false"/>
          <w:i w:val="false"/>
          <w:color w:val="000000"/>
          <w:sz w:val="28"/>
        </w:rPr>
        <w:t xml:space="preserve">
      26) </w:t>
      </w:r>
      <w:r>
        <w:rPr>
          <w:rFonts w:ascii="Times New Roman"/>
          <w:b w:val="false"/>
          <w:i w:val="false"/>
          <w:color w:val="000000"/>
          <w:sz w:val="28"/>
        </w:rPr>
        <w:t>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xml:space="preserve">
      27) </w:t>
      </w:r>
      <w:r>
        <w:rPr>
          <w:rFonts w:ascii="Times New Roman"/>
          <w:b w:val="false"/>
          <w:i w:val="false"/>
          <w:color w:val="000000"/>
          <w:sz w:val="28"/>
        </w:rPr>
        <w:t>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xml:space="preserve">
      28) </w:t>
      </w:r>
      <w:r>
        <w:rPr>
          <w:rFonts w:ascii="Times New Roman"/>
          <w:b w:val="false"/>
          <w:i w:val="false"/>
          <w:color w:val="000000"/>
          <w:sz w:val="28"/>
        </w:rPr>
        <w:t>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xml:space="preserve">
      29) </w:t>
      </w:r>
      <w:r>
        <w:rPr>
          <w:rFonts w:ascii="Times New Roman"/>
          <w:b w:val="false"/>
          <w:i w:val="false"/>
          <w:color w:val="000000"/>
          <w:sz w:val="28"/>
        </w:rPr>
        <w:t>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ұйымдастыру;</w:t>
      </w:r>
      <w:r>
        <w:br/>
      </w:r>
      <w:r>
        <w:rPr>
          <w:rFonts w:ascii="Times New Roman"/>
          <w:b w:val="false"/>
          <w:i w:val="false"/>
          <w:color w:val="000000"/>
          <w:sz w:val="28"/>
        </w:rPr>
        <w:t xml:space="preserve">
      30) </w:t>
      </w:r>
      <w:r>
        <w:rPr>
          <w:rFonts w:ascii="Times New Roman"/>
          <w:b w:val="false"/>
          <w:i w:val="false"/>
          <w:color w:val="000000"/>
          <w:sz w:val="28"/>
        </w:rPr>
        <w:t>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xml:space="preserve">
      31) </w:t>
      </w:r>
      <w:r>
        <w:rPr>
          <w:rFonts w:ascii="Times New Roman"/>
          <w:b w:val="false"/>
          <w:i w:val="false"/>
          <w:color w:val="000000"/>
          <w:sz w:val="28"/>
        </w:rPr>
        <w:t>Қазақстан Республикасының заңнамасымен жүктелетін өзге де өкілеттіктерді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функцияларын орындау үшін белгіленген тәртіпке сәйкес жергілікті атқарушы органдардан, мемлекеттік және мемлекеттік емес мекемелерден, кәсіпорындардан және басқа да ұйымдар мен азаматтардан, олардың лаузымызды тұлғаларынан қажетті ақпаратты, мәліметтер және құжаттарды сұратып алуға, сәйкестік ұсыныстарды дайындау үшін уақытша жұмыс топтарын құруға;</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органдарға және лауазымды адамдарға Бөлімнің құзырына жататын тапсырыстар беруге, олардың орындалуын қадағалауға, сондай-ақ орталық және жергілікті атқарушы органдармен өткізетін іс-шараларға қатысуға;</w:t>
      </w:r>
      <w:r>
        <w:br/>
      </w:r>
      <w:r>
        <w:rPr>
          <w:rFonts w:ascii="Times New Roman"/>
          <w:b w:val="false"/>
          <w:i w:val="false"/>
          <w:color w:val="000000"/>
          <w:sz w:val="28"/>
        </w:rPr>
        <w:t xml:space="preserve">
      3) </w:t>
      </w:r>
      <w:r>
        <w:rPr>
          <w:rFonts w:ascii="Times New Roman"/>
          <w:b w:val="false"/>
          <w:i w:val="false"/>
          <w:color w:val="000000"/>
          <w:sz w:val="28"/>
        </w:rPr>
        <w:t>Приозерск қаласы әкімдігінің жер туралы заңдарға қайшы келетін шешімдерінің күшін жою туралы ұсыныстар енгізуге;</w:t>
      </w:r>
      <w:r>
        <w:br/>
      </w:r>
      <w:r>
        <w:rPr>
          <w:rFonts w:ascii="Times New Roman"/>
          <w:b w:val="false"/>
          <w:i w:val="false"/>
          <w:color w:val="000000"/>
          <w:sz w:val="28"/>
        </w:rPr>
        <w:t xml:space="preserve">
      4) </w:t>
      </w:r>
      <w:r>
        <w:rPr>
          <w:rFonts w:ascii="Times New Roman"/>
          <w:b w:val="false"/>
          <w:i w:val="false"/>
          <w:color w:val="000000"/>
          <w:sz w:val="28"/>
        </w:rPr>
        <w:t>заң актілерімен қаралған негіздемелер бойынша жер телімдеріне меншік құқығы мен жерді пайдалану құқығын тоқтату туралы мәселе қарауға Приозерск қаласы әкімдігіне ұсыныстар жасауға;</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бойынша қызметкерлердің біліктілігін арттыруды қамтамасыз ету;</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стандарттарына және регламенттеріне қолжетімділікті қамтамасыз ету;</w:t>
      </w:r>
      <w:r>
        <w:br/>
      </w:r>
      <w:r>
        <w:rPr>
          <w:rFonts w:ascii="Times New Roman"/>
          <w:b w:val="false"/>
          <w:i w:val="false"/>
          <w:color w:val="000000"/>
          <w:sz w:val="28"/>
        </w:rPr>
        <w:t xml:space="preserve">
      7) </w:t>
      </w:r>
      <w:r>
        <w:rPr>
          <w:rFonts w:ascii="Times New Roman"/>
          <w:b w:val="false"/>
          <w:i w:val="false"/>
          <w:color w:val="000000"/>
          <w:sz w:val="28"/>
        </w:rPr>
        <w:t>заңнамалық белгіленген тәртіппен Халыққа қызмет көрсету орталықтары арқылы Бөлімнің құзыретіне кіретін мемлекеттік қызметтерді аударуды қамтамасыз ету;</w:t>
      </w:r>
      <w:r>
        <w:br/>
      </w:r>
      <w:r>
        <w:rPr>
          <w:rFonts w:ascii="Times New Roman"/>
          <w:b w:val="false"/>
          <w:i w:val="false"/>
          <w:color w:val="000000"/>
          <w:sz w:val="28"/>
        </w:rPr>
        <w:t xml:space="preserve">
      8) </w:t>
      </w:r>
      <w:r>
        <w:rPr>
          <w:rFonts w:ascii="Times New Roman"/>
          <w:b w:val="false"/>
          <w:i w:val="false"/>
          <w:color w:val="000000"/>
          <w:sz w:val="28"/>
        </w:rPr>
        <w:t>мемлекеттік қызмет көрсету тәртібі туралы мемлекеттік қызмет тұтынушыларының хабардар болуын қамтамасыз ету;</w:t>
      </w:r>
      <w:r>
        <w:br/>
      </w:r>
      <w:r>
        <w:rPr>
          <w:rFonts w:ascii="Times New Roman"/>
          <w:b w:val="false"/>
          <w:i w:val="false"/>
          <w:color w:val="000000"/>
          <w:sz w:val="28"/>
        </w:rPr>
        <w:t xml:space="preserve">
      9) </w:t>
      </w:r>
      <w:r>
        <w:rPr>
          <w:rFonts w:ascii="Times New Roman"/>
          <w:b w:val="false"/>
          <w:i w:val="false"/>
          <w:color w:val="000000"/>
          <w:sz w:val="28"/>
        </w:rPr>
        <w:t>мемлекеттік қызмет көрсету сапасына бағалау жүргізу үшін ақпараттандыру саласындағы уәкілетті орган мемлекеттік қызмет көрсету сапасына бағалау және мемлекеттік қызмет көрсету сапасына бақылау жасау жөніндегі уәкілетті органға тиісті ақпаратты ұсыну;</w:t>
      </w:r>
      <w:r>
        <w:br/>
      </w:r>
      <w:r>
        <w:rPr>
          <w:rFonts w:ascii="Times New Roman"/>
          <w:b w:val="false"/>
          <w:i w:val="false"/>
          <w:color w:val="000000"/>
          <w:sz w:val="28"/>
        </w:rPr>
        <w:t xml:space="preserve">
      10) </w:t>
      </w:r>
      <w:r>
        <w:rPr>
          <w:rFonts w:ascii="Times New Roman"/>
          <w:b w:val="false"/>
          <w:i w:val="false"/>
          <w:color w:val="000000"/>
          <w:sz w:val="28"/>
        </w:rPr>
        <w:t>заңнамалық белгіленген тәртіппен қоғамдық мониторинг жүргізетін үкіметтік емес құрылымдарға тиісті ақпаратты ұсыну;</w:t>
      </w:r>
      <w:r>
        <w:br/>
      </w:r>
      <w:r>
        <w:rPr>
          <w:rFonts w:ascii="Times New Roman"/>
          <w:b w:val="false"/>
          <w:i w:val="false"/>
          <w:color w:val="000000"/>
          <w:sz w:val="28"/>
        </w:rPr>
        <w:t xml:space="preserve">
      11) </w:t>
      </w:r>
      <w:r>
        <w:rPr>
          <w:rFonts w:ascii="Times New Roman"/>
          <w:b w:val="false"/>
          <w:i w:val="false"/>
          <w:color w:val="000000"/>
          <w:sz w:val="28"/>
        </w:rPr>
        <w:t>мемлекеттік қызметті тұтынушылардың шағымдары мен өтініштерін қарау.</w:t>
      </w:r>
      <w:r>
        <w:br/>
      </w:r>
      <w:r>
        <w:rPr>
          <w:rFonts w:ascii="Times New Roman"/>
          <w:b w:val="false"/>
          <w:i w:val="false"/>
          <w:color w:val="000000"/>
          <w:sz w:val="28"/>
        </w:rPr>
        <w:t>
</w:t>
      </w:r>
    </w:p>
    <w:bookmarkStart w:name="z7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xml:space="preserve">
      18. </w:t>
      </w:r>
      <w:r>
        <w:rPr>
          <w:rFonts w:ascii="Times New Roman"/>
          <w:b w:val="false"/>
          <w:i w:val="false"/>
          <w:color w:val="000000"/>
          <w:sz w:val="28"/>
        </w:rPr>
        <w:t>Бөлімнің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Бөлімге ортақ басшылық және қызметті үйлестіру;</w:t>
      </w:r>
      <w:r>
        <w:br/>
      </w:r>
      <w:r>
        <w:rPr>
          <w:rFonts w:ascii="Times New Roman"/>
          <w:b w:val="false"/>
          <w:i w:val="false"/>
          <w:color w:val="000000"/>
          <w:sz w:val="28"/>
        </w:rPr>
        <w:t xml:space="preserve">
      2) </w:t>
      </w:r>
      <w:r>
        <w:rPr>
          <w:rFonts w:ascii="Times New Roman"/>
          <w:b w:val="false"/>
          <w:i w:val="false"/>
          <w:color w:val="000000"/>
          <w:sz w:val="28"/>
        </w:rPr>
        <w:t>заңға сәйкес бөлім қызметкерлерін жұмысқа қабылдайды және жұмыстан босатады;</w:t>
      </w:r>
      <w:r>
        <w:br/>
      </w:r>
      <w:r>
        <w:rPr>
          <w:rFonts w:ascii="Times New Roman"/>
          <w:b w:val="false"/>
          <w:i w:val="false"/>
          <w:color w:val="000000"/>
          <w:sz w:val="28"/>
        </w:rPr>
        <w:t xml:space="preserve">
      3) </w:t>
      </w:r>
      <w:r>
        <w:rPr>
          <w:rFonts w:ascii="Times New Roman"/>
          <w:b w:val="false"/>
          <w:i w:val="false"/>
          <w:color w:val="000000"/>
          <w:sz w:val="28"/>
        </w:rPr>
        <w:t>Бөлімнің қызметкерлеріне тәртіптік жазалау және көтермелеу жағдайын қолданады;</w:t>
      </w:r>
      <w:r>
        <w:br/>
      </w:r>
      <w:r>
        <w:rPr>
          <w:rFonts w:ascii="Times New Roman"/>
          <w:b w:val="false"/>
          <w:i w:val="false"/>
          <w:color w:val="000000"/>
          <w:sz w:val="28"/>
        </w:rPr>
        <w:t xml:space="preserve">
      4) </w:t>
      </w:r>
      <w:r>
        <w:rPr>
          <w:rFonts w:ascii="Times New Roman"/>
          <w:b w:val="false"/>
          <w:i w:val="false"/>
          <w:color w:val="000000"/>
          <w:sz w:val="28"/>
        </w:rPr>
        <w:t>өз қызметінің шегінде бұйрықтар шығарады, нұсқаулар береді, қызметтік құжаттарға қол қояды;</w:t>
      </w:r>
      <w:r>
        <w:br/>
      </w:r>
      <w:r>
        <w:rPr>
          <w:rFonts w:ascii="Times New Roman"/>
          <w:b w:val="false"/>
          <w:i w:val="false"/>
          <w:color w:val="000000"/>
          <w:sz w:val="28"/>
        </w:rPr>
        <w:t xml:space="preserve">
      5) </w:t>
      </w:r>
      <w:r>
        <w:rPr>
          <w:rFonts w:ascii="Times New Roman"/>
          <w:b w:val="false"/>
          <w:i w:val="false"/>
          <w:color w:val="000000"/>
          <w:sz w:val="28"/>
        </w:rPr>
        <w:t>қолданыстағы заңнамаға сәйкес барлық мемлекеттік органдарда және басқа да ұйымдарда Бөлім атынан шығады;</w:t>
      </w:r>
      <w:r>
        <w:br/>
      </w:r>
      <w:r>
        <w:rPr>
          <w:rFonts w:ascii="Times New Roman"/>
          <w:b w:val="false"/>
          <w:i w:val="false"/>
          <w:color w:val="000000"/>
          <w:sz w:val="28"/>
        </w:rPr>
        <w:t xml:space="preserve">
      6) </w:t>
      </w:r>
      <w:r>
        <w:rPr>
          <w:rFonts w:ascii="Times New Roman"/>
          <w:b w:val="false"/>
          <w:i w:val="false"/>
          <w:color w:val="000000"/>
          <w:sz w:val="28"/>
        </w:rPr>
        <w:t>сыбайлас жемқорлыққа қарсы шаралар қабылдайды және сыбайлас жемқорлыққа қарсы заңнаманың орындалуына дербес жауапты болады;</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Заңдарына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Бөлімге бекітілген мүлік қалалық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