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4f7a" w14:textId="6b74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2015 жылғы 25 ақпандағы XXXX сессиясының № 40/310 шешімі. Қарағанды облысының Әділет департаментінде 2015 жылғы 26 наурызда № 3070 болып тіркелді. Күші жойылды - Қарағанды облысы Приозерск қалалық мәслихатының III сессиясының 2016 жылғы 21 маусымдағы № 3/31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Приозерск қалалық мәслихатының III сессиясының 21.06.2016 № 3/31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 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Приозерск қаласы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шешiм оның алғашқы ресми жарияланған күнінен кейін күнтізбелік он күн өткен соң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Кеңесов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40/310 шешімімен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бойынша коммуналдық қалдықтардың пайда болу және жинақталу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4902"/>
        <w:gridCol w:w="2968"/>
        <w:gridCol w:w="2978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есептік бірлікке келетін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банктерi, байланыс бөлiмшелерi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отырғызу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Кинотеатрлар, концерт залдары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отырғызу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Спорт, би және ойын залдары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тауарлық дүкендер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Супермаркеттер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автомобильге жанар май құю станциялары,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шеберханалары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