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ec071" w14:textId="82ec0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"Приозерск қаласының ветеринария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Приозерск қаласы әкімдігінің 2015 жылғы 2 наурыздағы № 9/3 қаулысы. Қарағанды облысының Әділет департаментінде 2015 жылғы 26 наурызда № 3067 болып тіркелді. Күші жойылды - Қарағанды облысы Приозерск қаласы әкімдігінің 2016 жылғы 23 маусымдағы № 22/2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Қарағанды облысы Приозерск қаласы әкімдігінің 23.06.2016 № 22/2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2000 жылғы 27 қарашадағы "</w:t>
      </w:r>
      <w:r>
        <w:rPr>
          <w:rFonts w:ascii="Times New Roman"/>
          <w:b w:val="false"/>
          <w:i w:val="false"/>
          <w:color w:val="000000"/>
          <w:sz w:val="28"/>
        </w:rPr>
        <w:t>Әкімшілік рәсімдер туралы</w:t>
      </w:r>
      <w:r>
        <w:rPr>
          <w:rFonts w:ascii="Times New Roman"/>
          <w:b w:val="false"/>
          <w:i w:val="false"/>
          <w:color w:val="000000"/>
          <w:sz w:val="28"/>
        </w:rPr>
        <w:t xml:space="preserve">" Заңдарын басшылыққа ала отырып,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Приозерск қаласының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Қоса берілген "Приозерск қаласының ветеринария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Осы қаулының орындалуын бақылау Приозерск қаласы әкімінің орынбасары Д.Ш. Сәденовке жүктелсін.</w:t>
      </w:r>
      <w:r>
        <w:br/>
      </w:r>
      <w:r>
        <w:rPr>
          <w:rFonts w:ascii="Times New Roman"/>
          <w:b w:val="false"/>
          <w:i w:val="false"/>
          <w:color w:val="000000"/>
          <w:sz w:val="28"/>
        </w:rPr>
        <w:t xml:space="preserve">
      3. </w:t>
      </w:r>
      <w:r>
        <w:rPr>
          <w:rFonts w:ascii="Times New Roman"/>
          <w:b w:val="false"/>
          <w:i w:val="false"/>
          <w:color w:val="000000"/>
          <w:sz w:val="28"/>
        </w:rPr>
        <w:t>Осы қаулы алғаш ресми жарияланған күннен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683"/>
        <w:gridCol w:w="7617"/>
      </w:tblGrid>
      <w:tr>
        <w:trPr>
          <w:trHeight w:val="30" w:hRule="atLeast"/>
        </w:trPr>
        <w:tc>
          <w:tcPr>
            <w:tcW w:w="468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 әкімі</w:t>
            </w:r>
            <w:r>
              <w:br/>
            </w:r>
            <w:r>
              <w:rPr>
                <w:rFonts w:ascii="Times New Roman"/>
                <w:b w:val="false"/>
                <w:i w:val="false"/>
                <w:color w:val="000000"/>
                <w:sz w:val="20"/>
              </w:rPr>
              <w:t>
</w:t>
            </w:r>
          </w:p>
        </w:tc>
        <w:tc>
          <w:tcPr>
            <w:tcW w:w="76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 Камзин</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95"/>
        <w:gridCol w:w="11005"/>
      </w:tblGrid>
      <w:tr>
        <w:trPr>
          <w:trHeight w:val="30" w:hRule="atLeast"/>
        </w:trPr>
        <w:tc>
          <w:tcPr>
            <w:tcW w:w="129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Приозерск қаласы әкімдігінің</w:t>
            </w:r>
            <w:r>
              <w:br/>
            </w:r>
            <w:r>
              <w:rPr>
                <w:rFonts w:ascii="Times New Roman"/>
                <w:b w:val="false"/>
                <w:i w:val="false"/>
                <w:color w:val="000000"/>
                <w:sz w:val="20"/>
              </w:rPr>
              <w:t>
2015 жылғы 2 наурыздағы</w:t>
            </w:r>
            <w:r>
              <w:br/>
            </w:r>
            <w:r>
              <w:rPr>
                <w:rFonts w:ascii="Times New Roman"/>
                <w:b w:val="false"/>
                <w:i w:val="false"/>
                <w:color w:val="000000"/>
                <w:sz w:val="20"/>
              </w:rPr>
              <w:t>
№ 9/3 қаулысымен бекітілген</w:t>
            </w:r>
            <w:r>
              <w:br/>
            </w:r>
            <w:r>
              <w:rPr>
                <w:rFonts w:ascii="Times New Roman"/>
                <w:b w:val="false"/>
                <w:i w:val="false"/>
                <w:color w:val="000000"/>
                <w:sz w:val="20"/>
              </w:rPr>
              <w:t>
</w:t>
            </w:r>
          </w:p>
        </w:tc>
      </w:tr>
    </w:tbl>
    <w:bookmarkStart w:name="z9" w:id="0"/>
    <w:p>
      <w:pPr>
        <w:spacing w:after="0"/>
        <w:ind w:left="0"/>
        <w:jc w:val="left"/>
      </w:pPr>
      <w:r>
        <w:rPr>
          <w:rFonts w:ascii="Times New Roman"/>
          <w:b/>
          <w:i w:val="false"/>
          <w:color w:val="000000"/>
        </w:rPr>
        <w:t xml:space="preserve"> "Приозерск қаласының ветеринария бөлімі" мемлекеттік мекемесінің 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"Приозерск қаласының ветеринария бөлімі" мемлекеттік мекемесі (бұдан әрі – Бөлім) өз құзыретінің шегінде ветеринария саласында бірыңғай мемлекеттік саясатты және ветеринария, биологиялық және ветеринарлық-санитарлық бақылауға жататын азық-түлік тағамдарының қауіпсіздігін бақылау-қадағалау функцияларын жүзеге асыратын Қазақстан Республикасының мемлекеттік органы болып табылады. </w:t>
      </w:r>
      <w:r>
        <w:br/>
      </w:r>
      <w:r>
        <w:rPr>
          <w:rFonts w:ascii="Times New Roman"/>
          <w:b w:val="false"/>
          <w:i w:val="false"/>
          <w:color w:val="000000"/>
          <w:sz w:val="28"/>
        </w:rPr>
        <w:t xml:space="preserve">
      2. </w:t>
      </w:r>
      <w:r>
        <w:rPr>
          <w:rFonts w:ascii="Times New Roman"/>
          <w:b w:val="false"/>
          <w:i w:val="false"/>
          <w:color w:val="000000"/>
          <w:sz w:val="28"/>
        </w:rPr>
        <w:t xml:space="preserve">Бөлім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xml:space="preserve">
      3. </w:t>
      </w:r>
      <w:r>
        <w:rPr>
          <w:rFonts w:ascii="Times New Roman"/>
          <w:b w:val="false"/>
          <w:i w:val="false"/>
          <w:color w:val="000000"/>
          <w:sz w:val="28"/>
        </w:rPr>
        <w:t>Бөлім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4. </w:t>
      </w:r>
      <w:r>
        <w:rPr>
          <w:rFonts w:ascii="Times New Roman"/>
          <w:b w:val="false"/>
          <w:i w:val="false"/>
          <w:color w:val="000000"/>
          <w:sz w:val="28"/>
        </w:rPr>
        <w:t>Бөлім азаматтық-құқықтық қатынастарға өз атынан түседі.</w:t>
      </w:r>
      <w:r>
        <w:br/>
      </w:r>
      <w:r>
        <w:rPr>
          <w:rFonts w:ascii="Times New Roman"/>
          <w:b w:val="false"/>
          <w:i w:val="false"/>
          <w:color w:val="000000"/>
          <w:sz w:val="28"/>
        </w:rPr>
        <w:t xml:space="preserve">
      5. </w:t>
      </w:r>
      <w:r>
        <w:rPr>
          <w:rFonts w:ascii="Times New Roman"/>
          <w:b w:val="false"/>
          <w:i w:val="false"/>
          <w:color w:val="000000"/>
          <w:sz w:val="28"/>
        </w:rPr>
        <w:t>Бөлім,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6. </w:t>
      </w:r>
      <w:r>
        <w:rPr>
          <w:rFonts w:ascii="Times New Roman"/>
          <w:b w:val="false"/>
          <w:i w:val="false"/>
          <w:color w:val="000000"/>
          <w:sz w:val="28"/>
        </w:rPr>
        <w:t>Бөлім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xml:space="preserve">
      7. </w:t>
      </w:r>
      <w:r>
        <w:rPr>
          <w:rFonts w:ascii="Times New Roman"/>
          <w:b w:val="false"/>
          <w:i w:val="false"/>
          <w:color w:val="000000"/>
          <w:sz w:val="28"/>
        </w:rPr>
        <w:t>Бөлімнің құрылымы мен штат санының лимиті қолданыстағы заңнамаға сәйкес бекітіледі.</w:t>
      </w:r>
      <w:r>
        <w:br/>
      </w:r>
      <w:r>
        <w:rPr>
          <w:rFonts w:ascii="Times New Roman"/>
          <w:b w:val="false"/>
          <w:i w:val="false"/>
          <w:color w:val="000000"/>
          <w:sz w:val="28"/>
        </w:rPr>
        <w:t xml:space="preserve">
      8. </w:t>
      </w:r>
      <w:r>
        <w:rPr>
          <w:rFonts w:ascii="Times New Roman"/>
          <w:b w:val="false"/>
          <w:i w:val="false"/>
          <w:color w:val="000000"/>
          <w:sz w:val="28"/>
        </w:rPr>
        <w:t>Заңды тұлғаның орналасқан жері: Қазақстан Республикасы, 101100, Қарағанды облысы, Приозерск қаласы, Пушкин көшесі, 9/2 үй.</w:t>
      </w:r>
      <w:r>
        <w:br/>
      </w:r>
      <w:r>
        <w:rPr>
          <w:rFonts w:ascii="Times New Roman"/>
          <w:b w:val="false"/>
          <w:i w:val="false"/>
          <w:color w:val="000000"/>
          <w:sz w:val="28"/>
        </w:rPr>
        <w:t xml:space="preserve">
      9. </w:t>
      </w:r>
      <w:r>
        <w:rPr>
          <w:rFonts w:ascii="Times New Roman"/>
          <w:b w:val="false"/>
          <w:i w:val="false"/>
          <w:color w:val="000000"/>
          <w:sz w:val="28"/>
        </w:rPr>
        <w:t>Мемлекеттік органның толық атауы:</w:t>
      </w:r>
      <w:r>
        <w:br/>
      </w:r>
      <w:r>
        <w:rPr>
          <w:rFonts w:ascii="Times New Roman"/>
          <w:b w:val="false"/>
          <w:i w:val="false"/>
          <w:color w:val="000000"/>
          <w:sz w:val="28"/>
        </w:rPr>
        <w:t>
      </w:t>
      </w:r>
      <w:r>
        <w:rPr>
          <w:rFonts w:ascii="Times New Roman"/>
          <w:b w:val="false"/>
          <w:i w:val="false"/>
          <w:color w:val="000000"/>
          <w:sz w:val="28"/>
        </w:rPr>
        <w:t>мемлекеттік тілде – "Приозерск қаласының ветеринария бөлімі" мемлекеттік мекемесі;</w:t>
      </w:r>
      <w:r>
        <w:br/>
      </w:r>
      <w:r>
        <w:rPr>
          <w:rFonts w:ascii="Times New Roman"/>
          <w:b w:val="false"/>
          <w:i w:val="false"/>
          <w:color w:val="000000"/>
          <w:sz w:val="28"/>
        </w:rPr>
        <w:t>
      </w:t>
      </w:r>
      <w:r>
        <w:rPr>
          <w:rFonts w:ascii="Times New Roman"/>
          <w:b w:val="false"/>
          <w:i w:val="false"/>
          <w:color w:val="000000"/>
          <w:sz w:val="28"/>
        </w:rPr>
        <w:t>орыс тілінде – государственное учреждение "Отдел ветеринарии города Приозерск".</w:t>
      </w:r>
      <w:r>
        <w:br/>
      </w:r>
      <w:r>
        <w:rPr>
          <w:rFonts w:ascii="Times New Roman"/>
          <w:b w:val="false"/>
          <w:i w:val="false"/>
          <w:color w:val="000000"/>
          <w:sz w:val="28"/>
        </w:rPr>
        <w:t xml:space="preserve">
      10. </w:t>
      </w:r>
      <w:r>
        <w:rPr>
          <w:rFonts w:ascii="Times New Roman"/>
          <w:b w:val="false"/>
          <w:i w:val="false"/>
          <w:color w:val="000000"/>
          <w:sz w:val="28"/>
        </w:rPr>
        <w:t>Осы Ереже Бөлімнің құрылтай құжаты болып табылады.</w:t>
      </w:r>
      <w:r>
        <w:br/>
      </w:r>
      <w:r>
        <w:rPr>
          <w:rFonts w:ascii="Times New Roman"/>
          <w:b w:val="false"/>
          <w:i w:val="false"/>
          <w:color w:val="000000"/>
          <w:sz w:val="28"/>
        </w:rPr>
        <w:t xml:space="preserve">
      11. </w:t>
      </w:r>
      <w:r>
        <w:rPr>
          <w:rFonts w:ascii="Times New Roman"/>
          <w:b w:val="false"/>
          <w:i w:val="false"/>
          <w:color w:val="000000"/>
          <w:sz w:val="28"/>
        </w:rPr>
        <w:t>Бөлімнің қызметін қаржыландыру жергілікті бюджеттен жүзеге асырылады.</w:t>
      </w:r>
      <w:r>
        <w:br/>
      </w:r>
      <w:r>
        <w:rPr>
          <w:rFonts w:ascii="Times New Roman"/>
          <w:b w:val="false"/>
          <w:i w:val="false"/>
          <w:color w:val="000000"/>
          <w:sz w:val="28"/>
        </w:rPr>
        <w:t xml:space="preserve">
      12. </w:t>
      </w:r>
      <w:r>
        <w:rPr>
          <w:rFonts w:ascii="Times New Roman"/>
          <w:b w:val="false"/>
          <w:i w:val="false"/>
          <w:color w:val="000000"/>
          <w:sz w:val="28"/>
        </w:rPr>
        <w:t>Бөлімге кәсіпкерлік субъектілерімен Бөлімнің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Бөлімге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6"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xml:space="preserve">      13. </w:t>
      </w:r>
      <w:r>
        <w:rPr>
          <w:rFonts w:ascii="Times New Roman"/>
          <w:b w:val="false"/>
          <w:i w:val="false"/>
          <w:color w:val="000000"/>
          <w:sz w:val="28"/>
        </w:rPr>
        <w:t>Бөлімнің миссиясы: аймақта жануарлардың аса қауіпті ауруларынан эпизоотиялық тұрақтылықты және тамақ қауіпсіздігін қамтамсыз ету мақсатында ветеринария саласындағы біртұтас мемлекеттік саясатты қалыптастыру және жүзеге асыру болып табылады.</w:t>
      </w:r>
      <w:r>
        <w:br/>
      </w:r>
      <w:r>
        <w:rPr>
          <w:rFonts w:ascii="Times New Roman"/>
          <w:b w:val="false"/>
          <w:i w:val="false"/>
          <w:color w:val="000000"/>
          <w:sz w:val="28"/>
        </w:rPr>
        <w:t xml:space="preserve">
      14. </w:t>
      </w:r>
      <w:r>
        <w:rPr>
          <w:rFonts w:ascii="Times New Roman"/>
          <w:b w:val="false"/>
          <w:i w:val="false"/>
          <w:color w:val="000000"/>
          <w:sz w:val="28"/>
        </w:rPr>
        <w:t>Міндеттері:</w:t>
      </w:r>
      <w:r>
        <w:br/>
      </w:r>
      <w:r>
        <w:rPr>
          <w:rFonts w:ascii="Times New Roman"/>
          <w:b w:val="false"/>
          <w:i w:val="false"/>
          <w:color w:val="000000"/>
          <w:sz w:val="28"/>
        </w:rPr>
        <w:t xml:space="preserve">
      1) </w:t>
      </w:r>
      <w:r>
        <w:rPr>
          <w:rFonts w:ascii="Times New Roman"/>
          <w:b w:val="false"/>
          <w:i w:val="false"/>
          <w:color w:val="000000"/>
          <w:sz w:val="28"/>
        </w:rPr>
        <w:t xml:space="preserve">халықтың денсаулығын жануарлар мен адамға ортақ аурулардан қорғау, ветеринариялық-санитариялық қауіпсіздікті қамтамасыз ету; </w:t>
      </w:r>
      <w:r>
        <w:br/>
      </w:r>
      <w:r>
        <w:rPr>
          <w:rFonts w:ascii="Times New Roman"/>
          <w:b w:val="false"/>
          <w:i w:val="false"/>
          <w:color w:val="000000"/>
          <w:sz w:val="28"/>
        </w:rPr>
        <w:t xml:space="preserve">
      2) </w:t>
      </w:r>
      <w:r>
        <w:rPr>
          <w:rFonts w:ascii="Times New Roman"/>
          <w:b w:val="false"/>
          <w:i w:val="false"/>
          <w:color w:val="000000"/>
          <w:sz w:val="28"/>
        </w:rPr>
        <w:t>заңнамамен жүктелген басқа да міндеттерді жүзеге асыру.</w:t>
      </w:r>
      <w:r>
        <w:br/>
      </w:r>
      <w:r>
        <w:rPr>
          <w:rFonts w:ascii="Times New Roman"/>
          <w:b w:val="false"/>
          <w:i w:val="false"/>
          <w:color w:val="000000"/>
          <w:sz w:val="28"/>
        </w:rPr>
        <w:t xml:space="preserve">
      15. </w:t>
      </w:r>
      <w:r>
        <w:rPr>
          <w:rFonts w:ascii="Times New Roman"/>
          <w:b w:val="false"/>
          <w:i w:val="false"/>
          <w:color w:val="000000"/>
          <w:sz w:val="28"/>
        </w:rPr>
        <w:t>Функциялары:</w:t>
      </w:r>
      <w:r>
        <w:br/>
      </w:r>
      <w:r>
        <w:rPr>
          <w:rFonts w:ascii="Times New Roman"/>
          <w:b w:val="false"/>
          <w:i w:val="false"/>
          <w:color w:val="000000"/>
          <w:sz w:val="28"/>
        </w:rPr>
        <w:t xml:space="preserve">
      1) </w:t>
      </w:r>
      <w:r>
        <w:rPr>
          <w:rFonts w:ascii="Times New Roman"/>
          <w:b w:val="false"/>
          <w:i w:val="false"/>
          <w:color w:val="000000"/>
          <w:sz w:val="28"/>
        </w:rPr>
        <w:t>облыстың жергiлiктi өкiлдi органына бекiту үшін жануарларды асырау қағидаларын, иттер мен мысықтарды асырау және серуендету қағидаларын, қаңғыбас иттер мен мысықтарды аулау және жою қағидаларын, жануарларды асыраудың санитариялық аймақтарының шекараларын белгiлеу жөнiнде ұсыныстар енгізу;</w:t>
      </w:r>
      <w:r>
        <w:br/>
      </w:r>
      <w:r>
        <w:rPr>
          <w:rFonts w:ascii="Times New Roman"/>
          <w:b w:val="false"/>
          <w:i w:val="false"/>
          <w:color w:val="000000"/>
          <w:sz w:val="28"/>
        </w:rPr>
        <w:t xml:space="preserve">
      2) </w:t>
      </w:r>
      <w:r>
        <w:rPr>
          <w:rFonts w:ascii="Times New Roman"/>
          <w:b w:val="false"/>
          <w:i w:val="false"/>
          <w:color w:val="000000"/>
          <w:sz w:val="28"/>
        </w:rPr>
        <w:t>қаңғыбас иттер мен мысықтарды аулауды және жоюды ұйымдастыру;</w:t>
      </w:r>
      <w:r>
        <w:br/>
      </w:r>
      <w:r>
        <w:rPr>
          <w:rFonts w:ascii="Times New Roman"/>
          <w:b w:val="false"/>
          <w:i w:val="false"/>
          <w:color w:val="000000"/>
          <w:sz w:val="28"/>
        </w:rPr>
        <w:t xml:space="preserve">
      3) </w:t>
      </w:r>
      <w:r>
        <w:rPr>
          <w:rFonts w:ascii="Times New Roman"/>
          <w:b w:val="false"/>
          <w:i w:val="false"/>
          <w:color w:val="000000"/>
          <w:sz w:val="28"/>
        </w:rPr>
        <w:t>ветеринариялық (ветеринариялық-санитариялық) талаптарға сәйкес мал қорымын (биотермиялық шұңқырларды) салуды ұйымдастыру және оларды күтіп-ұстауды қамтамасыз ету;</w:t>
      </w:r>
      <w:r>
        <w:br/>
      </w:r>
      <w:r>
        <w:rPr>
          <w:rFonts w:ascii="Times New Roman"/>
          <w:b w:val="false"/>
          <w:i w:val="false"/>
          <w:color w:val="000000"/>
          <w:sz w:val="28"/>
        </w:rPr>
        <w:t xml:space="preserve">
      4) </w:t>
      </w:r>
      <w:r>
        <w:rPr>
          <w:rFonts w:ascii="Times New Roman"/>
          <w:b w:val="false"/>
          <w:i w:val="false"/>
          <w:color w:val="000000"/>
          <w:sz w:val="28"/>
        </w:rPr>
        <w:t>мүдделі тұлғаларға өткізіліп жатқан ветеринариялық іс-шаралар туралы ақпарат беруді ұйымдастыру және қамтамасыз ету;</w:t>
      </w:r>
      <w:r>
        <w:br/>
      </w:r>
      <w:r>
        <w:rPr>
          <w:rFonts w:ascii="Times New Roman"/>
          <w:b w:val="false"/>
          <w:i w:val="false"/>
          <w:color w:val="000000"/>
          <w:sz w:val="28"/>
        </w:rPr>
        <w:t xml:space="preserve">
      5) </w:t>
      </w:r>
      <w:r>
        <w:rPr>
          <w:rFonts w:ascii="Times New Roman"/>
          <w:b w:val="false"/>
          <w:i w:val="false"/>
          <w:color w:val="000000"/>
          <w:sz w:val="28"/>
        </w:rPr>
        <w:t>ветеринария мәселелері бойынша халықтың арасында ағарту жұмыстарын ұйымдастыру және жүргізу;</w:t>
      </w:r>
      <w:r>
        <w:br/>
      </w:r>
      <w:r>
        <w:rPr>
          <w:rFonts w:ascii="Times New Roman"/>
          <w:b w:val="false"/>
          <w:i w:val="false"/>
          <w:color w:val="000000"/>
          <w:sz w:val="28"/>
        </w:rPr>
        <w:t xml:space="preserve">
      6) </w:t>
      </w:r>
      <w:r>
        <w:rPr>
          <w:rFonts w:ascii="Times New Roman"/>
          <w:b w:val="false"/>
          <w:i w:val="false"/>
          <w:color w:val="000000"/>
          <w:sz w:val="28"/>
        </w:rPr>
        <w:t>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 сондай-ақ ветеринариялық препараттарды, жемшөп пен жемшөп қоспаларын өндіру, сақтау және өткізу жөніндегі ұйымдарды пайдалануға қабылдайтын мемлекеттік комиссияларды ұйымдастыру;</w:t>
      </w:r>
      <w:r>
        <w:br/>
      </w:r>
      <w:r>
        <w:rPr>
          <w:rFonts w:ascii="Times New Roman"/>
          <w:b w:val="false"/>
          <w:i w:val="false"/>
          <w:color w:val="000000"/>
          <w:sz w:val="28"/>
        </w:rPr>
        <w:t xml:space="preserve">
      7) </w:t>
      </w:r>
      <w:r>
        <w:rPr>
          <w:rFonts w:ascii="Times New Roman"/>
          <w:b w:val="false"/>
          <w:i w:val="false"/>
          <w:color w:val="000000"/>
          <w:sz w:val="28"/>
        </w:rPr>
        <w:t>жануарлардың саулығы мен адамның денсаулығына қауіп төндіретін жануарларды, жануарлардан алынатын өнімдер мен шикізатты алып қоймай залалсыздандыру (зарарсыздандыру) және қайта өңдеу;</w:t>
      </w:r>
      <w:r>
        <w:br/>
      </w:r>
      <w:r>
        <w:rPr>
          <w:rFonts w:ascii="Times New Roman"/>
          <w:b w:val="false"/>
          <w:i w:val="false"/>
          <w:color w:val="000000"/>
          <w:sz w:val="28"/>
        </w:rPr>
        <w:t xml:space="preserve">
      8) </w:t>
      </w:r>
      <w:r>
        <w:rPr>
          <w:rFonts w:ascii="Times New Roman"/>
          <w:b w:val="false"/>
          <w:i w:val="false"/>
          <w:color w:val="000000"/>
          <w:sz w:val="28"/>
        </w:rPr>
        <w:t>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r>
        <w:br/>
      </w:r>
      <w:r>
        <w:rPr>
          <w:rFonts w:ascii="Times New Roman"/>
          <w:b w:val="false"/>
          <w:i w:val="false"/>
          <w:color w:val="000000"/>
          <w:sz w:val="28"/>
        </w:rPr>
        <w:t xml:space="preserve">
      9) </w:t>
      </w:r>
      <w:r>
        <w:rPr>
          <w:rFonts w:ascii="Times New Roman"/>
          <w:b w:val="false"/>
          <w:i w:val="false"/>
          <w:color w:val="000000"/>
          <w:sz w:val="28"/>
        </w:rPr>
        <w:t>ауданның (облыстық маңызы бар қаланың) аумағында жануарлардың жұқпалы аурулары пайда болған жағдайда, тиісті аумақтың бас мемлекеттік ветеринариялық-санитариялық инспекторының ұсынуы бойынша карантинді немесе шектеу iс-шараларын белгілеу туралы шешімдер әзірлеу;</w:t>
      </w:r>
      <w:r>
        <w:br/>
      </w:r>
      <w:r>
        <w:rPr>
          <w:rFonts w:ascii="Times New Roman"/>
          <w:b w:val="false"/>
          <w:i w:val="false"/>
          <w:color w:val="000000"/>
          <w:sz w:val="28"/>
        </w:rPr>
        <w:t xml:space="preserve">
      10) </w:t>
      </w:r>
      <w:r>
        <w:rPr>
          <w:rFonts w:ascii="Times New Roman"/>
          <w:b w:val="false"/>
          <w:i w:val="false"/>
          <w:color w:val="000000"/>
          <w:sz w:val="28"/>
        </w:rPr>
        <w:t>ауданның (облыстық маңызы бар қаланың) аумағында жануарлардың жұқпалы ауруларының ошақтарын жою жөніндегі ветеринариялық іс-шаралар кешені жүргізілгеннен кейін тиісті аумақтың бас мемлекеттік ветеринариялық-санитариялық инспекторының ұсынуы бойынша шектеу іс-шараларын немесе карантинді тоқтату туралы шешімдер әзірлеу;</w:t>
      </w:r>
      <w:r>
        <w:br/>
      </w:r>
      <w:r>
        <w:rPr>
          <w:rFonts w:ascii="Times New Roman"/>
          <w:b w:val="false"/>
          <w:i w:val="false"/>
          <w:color w:val="000000"/>
          <w:sz w:val="28"/>
        </w:rPr>
        <w:t xml:space="preserve">
      11) </w:t>
      </w:r>
      <w:r>
        <w:rPr>
          <w:rFonts w:ascii="Times New Roman"/>
          <w:b w:val="false"/>
          <w:i w:val="false"/>
          <w:color w:val="000000"/>
          <w:sz w:val="28"/>
        </w:rPr>
        <w:t>мемлекеттік ветеринариялық-санитариялық бақылау және қадағалау объектілеріне ветеринариялық-санитариялық қорытынды беруге құқығы бар мемлекеттік ветеринариялық дәрігерлер тізімін әзірлеу;</w:t>
      </w:r>
      <w:r>
        <w:br/>
      </w:r>
      <w:r>
        <w:rPr>
          <w:rFonts w:ascii="Times New Roman"/>
          <w:b w:val="false"/>
          <w:i w:val="false"/>
          <w:color w:val="000000"/>
          <w:sz w:val="28"/>
        </w:rPr>
        <w:t xml:space="preserve">
      12) </w:t>
      </w:r>
      <w:r>
        <w:rPr>
          <w:rFonts w:ascii="Times New Roman"/>
          <w:b w:val="false"/>
          <w:i w:val="false"/>
          <w:color w:val="000000"/>
          <w:sz w:val="28"/>
        </w:rPr>
        <w:t>тиісті әкімшілік-аумақтық бірлік шегінде жеке және заңды тұлғалардың Қазақстан Республикасының ветеринария саласындағы заңнамасын сақтауын мемлекеттік ветеринариялық-санитариялық бақылауды және қадағалауды ұйымдастыру және жүзеге асыру;</w:t>
      </w:r>
      <w:r>
        <w:br/>
      </w:r>
      <w:r>
        <w:rPr>
          <w:rFonts w:ascii="Times New Roman"/>
          <w:b w:val="false"/>
          <w:i w:val="false"/>
          <w:color w:val="000000"/>
          <w:sz w:val="28"/>
        </w:rPr>
        <w:t xml:space="preserve">
      13) </w:t>
      </w:r>
      <w:r>
        <w:rPr>
          <w:rFonts w:ascii="Times New Roman"/>
          <w:b w:val="false"/>
          <w:i w:val="false"/>
          <w:color w:val="000000"/>
          <w:sz w:val="28"/>
        </w:rPr>
        <w:t>эпизоотия ошақтары пайда болған жағдайда оларды зерттеп-қарауды жүргізу;</w:t>
      </w:r>
      <w:r>
        <w:br/>
      </w:r>
      <w:r>
        <w:rPr>
          <w:rFonts w:ascii="Times New Roman"/>
          <w:b w:val="false"/>
          <w:i w:val="false"/>
          <w:color w:val="000000"/>
          <w:sz w:val="28"/>
        </w:rPr>
        <w:t xml:space="preserve">
      14) </w:t>
      </w:r>
      <w:r>
        <w:rPr>
          <w:rFonts w:ascii="Times New Roman"/>
          <w:b w:val="false"/>
          <w:i w:val="false"/>
          <w:color w:val="000000"/>
          <w:sz w:val="28"/>
        </w:rPr>
        <w:t>эпизоотологиялық зерттеп-қарау актісін беру;</w:t>
      </w:r>
      <w:r>
        <w:br/>
      </w:r>
      <w:r>
        <w:rPr>
          <w:rFonts w:ascii="Times New Roman"/>
          <w:b w:val="false"/>
          <w:i w:val="false"/>
          <w:color w:val="000000"/>
          <w:sz w:val="28"/>
        </w:rPr>
        <w:t xml:space="preserve">
      15) </w:t>
      </w:r>
      <w:r>
        <w:rPr>
          <w:rFonts w:ascii="Times New Roman"/>
          <w:b w:val="false"/>
          <w:i w:val="false"/>
          <w:color w:val="000000"/>
          <w:sz w:val="28"/>
        </w:rPr>
        <w:t>Қазақстан Республикасының ветеринария саласындағы заңнамасы талаптарының сақталуы тұрғысынан мемлекеттік ветеринариялық-санитариялық бақылауды және қадағалауды:</w:t>
      </w:r>
      <w:r>
        <w:br/>
      </w:r>
      <w:r>
        <w:rPr>
          <w:rFonts w:ascii="Times New Roman"/>
          <w:b w:val="false"/>
          <w:i w:val="false"/>
          <w:color w:val="000000"/>
          <w:sz w:val="28"/>
        </w:rPr>
        <w:t>
      </w:t>
      </w:r>
      <w:r>
        <w:rPr>
          <w:rFonts w:ascii="Times New Roman"/>
          <w:b w:val="false"/>
          <w:i w:val="false"/>
          <w:color w:val="000000"/>
          <w:sz w:val="28"/>
        </w:rPr>
        <w:t>ішкі сауда объектілерінде;</w:t>
      </w:r>
      <w:r>
        <w:br/>
      </w:r>
      <w:r>
        <w:rPr>
          <w:rFonts w:ascii="Times New Roman"/>
          <w:b w:val="false"/>
          <w:i w:val="false"/>
          <w:color w:val="000000"/>
          <w:sz w:val="28"/>
        </w:rPr>
        <w:t>
      </w:t>
      </w:r>
      <w:r>
        <w:rPr>
          <w:rFonts w:ascii="Times New Roman"/>
          <w:b w:val="false"/>
          <w:i w:val="false"/>
          <w:color w:val="000000"/>
          <w:sz w:val="28"/>
        </w:rPr>
        <w:t>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объектілерінде, сондай-ақ ветеринариялық препараттарды, жемшөп пен жемшөп қоспаларын сақтау және өткізу жөніндегі ұйымдарда (импортпен және экспортпен байланыстыларды қоспағанда);</w:t>
      </w:r>
      <w:r>
        <w:br/>
      </w:r>
      <w:r>
        <w:rPr>
          <w:rFonts w:ascii="Times New Roman"/>
          <w:b w:val="false"/>
          <w:i w:val="false"/>
          <w:color w:val="000000"/>
          <w:sz w:val="28"/>
        </w:rPr>
        <w:t>
      </w:t>
      </w:r>
      <w:r>
        <w:rPr>
          <w:rFonts w:ascii="Times New Roman"/>
          <w:b w:val="false"/>
          <w:i w:val="false"/>
          <w:color w:val="000000"/>
          <w:sz w:val="28"/>
        </w:rPr>
        <w:t>ветеринариялық препараттар өндіруді қоспағанда, ветеринария саласындағы кәсіпкерлік қызметті жүзеге асыратын адамдарда;</w:t>
      </w:r>
      <w:r>
        <w:br/>
      </w:r>
      <w:r>
        <w:rPr>
          <w:rFonts w:ascii="Times New Roman"/>
          <w:b w:val="false"/>
          <w:i w:val="false"/>
          <w:color w:val="000000"/>
          <w:sz w:val="28"/>
        </w:rPr>
        <w:t>
      </w:t>
      </w:r>
      <w:r>
        <w:rPr>
          <w:rFonts w:ascii="Times New Roman"/>
          <w:b w:val="false"/>
          <w:i w:val="false"/>
          <w:color w:val="000000"/>
          <w:sz w:val="28"/>
        </w:rPr>
        <w:t>экспортын (импортын) және транзитін қоспағанда, тиісті әкімшілік-аумақтық бірлік шегінде орны ауыстырылатын (тасымалданатын) объектілерді тасымалдау (орнын ауыстыру), тиеу, түсіру кезінде;</w:t>
      </w:r>
      <w:r>
        <w:br/>
      </w:r>
      <w:r>
        <w:rPr>
          <w:rFonts w:ascii="Times New Roman"/>
          <w:b w:val="false"/>
          <w:i w:val="false"/>
          <w:color w:val="000000"/>
          <w:sz w:val="28"/>
        </w:rPr>
        <w:t>
      </w:t>
      </w:r>
      <w:r>
        <w:rPr>
          <w:rFonts w:ascii="Times New Roman"/>
          <w:b w:val="false"/>
          <w:i w:val="false"/>
          <w:color w:val="000000"/>
          <w:sz w:val="28"/>
        </w:rPr>
        <w:t>экспортты (импортты) және транзитті қоспағанда, жануарлар ауруларының қоздырушыларын тарататын факторлар болуы мүмкін көлік құралдарының барлық түрлерінде, ыдыстың, буып-түю материалдарының барлық түрлері бойынша;</w:t>
      </w:r>
      <w:r>
        <w:br/>
      </w:r>
      <w:r>
        <w:rPr>
          <w:rFonts w:ascii="Times New Roman"/>
          <w:b w:val="false"/>
          <w:i w:val="false"/>
          <w:color w:val="000000"/>
          <w:sz w:val="28"/>
        </w:rPr>
        <w:t>
      </w:t>
      </w:r>
      <w:r>
        <w:rPr>
          <w:rFonts w:ascii="Times New Roman"/>
          <w:b w:val="false"/>
          <w:i w:val="false"/>
          <w:color w:val="000000"/>
          <w:sz w:val="28"/>
        </w:rPr>
        <w:t>тасымалдау (орнын ауыстыру) маршруттары өтетін, мал айдалатын жолдарда, маршруттарда, мал жайылымдары мен суаттардың аумақтарында;</w:t>
      </w:r>
      <w:r>
        <w:br/>
      </w:r>
      <w:r>
        <w:rPr>
          <w:rFonts w:ascii="Times New Roman"/>
          <w:b w:val="false"/>
          <w:i w:val="false"/>
          <w:color w:val="000000"/>
          <w:sz w:val="28"/>
        </w:rPr>
        <w:t>
      </w:t>
      </w:r>
      <w:r>
        <w:rPr>
          <w:rFonts w:ascii="Times New Roman"/>
          <w:b w:val="false"/>
          <w:i w:val="false"/>
          <w:color w:val="000000"/>
          <w:sz w:val="28"/>
        </w:rPr>
        <w:t>экспортты (импортты) және транзитті қоспағанда, орны ауыстырылатын (тасымалданатын) объектілерді өсіретін, сақтайтын, өңдейтін, өткізетін немесе пайдаланатын жеке және заңды тұлғалардың аумақтарында, өндірістік үй-жайларында және қызметіне жүзеге асыру;</w:t>
      </w:r>
      <w:r>
        <w:br/>
      </w:r>
      <w:r>
        <w:rPr>
          <w:rFonts w:ascii="Times New Roman"/>
          <w:b w:val="false"/>
          <w:i w:val="false"/>
          <w:color w:val="000000"/>
          <w:sz w:val="28"/>
        </w:rPr>
        <w:t xml:space="preserve">
      16) </w:t>
      </w:r>
      <w:r>
        <w:rPr>
          <w:rFonts w:ascii="Times New Roman"/>
          <w:b w:val="false"/>
          <w:i w:val="false"/>
          <w:color w:val="000000"/>
          <w:sz w:val="28"/>
        </w:rPr>
        <w:t>мал қорымдарын (биотермиялық шұңқырларды), орны ауыстырылатын (тасымалданатын) объектілерді күтіп-ұстауға, өсіруге, пайдалануға, өндіруге, дайындауға (союға), сақтауға, қайта өңдеу мен өткізуге байланысты мемлекеттік ветеринариялық-санитариялық бақылау және қадағалау объектілерін орналастыру, салу, реконструкциялау және пайдалануға беру кезінде, сондай-ақ оларды тасымалдау (орнын ауыстыру) кезінде зоогигиеналық және ветеринариялық (ветеринариялық-санитариялық) талаптардың сақталуына мемлекеттік ветеринариялық-санитариялық бақылауды және қадағалауды жүзеге асыру;</w:t>
      </w:r>
      <w:r>
        <w:br/>
      </w:r>
      <w:r>
        <w:rPr>
          <w:rFonts w:ascii="Times New Roman"/>
          <w:b w:val="false"/>
          <w:i w:val="false"/>
          <w:color w:val="000000"/>
          <w:sz w:val="28"/>
        </w:rPr>
        <w:t xml:space="preserve">
      17) </w:t>
      </w:r>
      <w:r>
        <w:rPr>
          <w:rFonts w:ascii="Times New Roman"/>
          <w:b w:val="false"/>
          <w:i w:val="false"/>
          <w:color w:val="000000"/>
          <w:sz w:val="28"/>
        </w:rPr>
        <w:t>жеке және заңды тұлғаларға қатысты мемлекеттік ветеринариялық-санитариялық бақылау және қадағалау актісін жасау;</w:t>
      </w:r>
      <w:r>
        <w:br/>
      </w:r>
      <w:r>
        <w:rPr>
          <w:rFonts w:ascii="Times New Roman"/>
          <w:b w:val="false"/>
          <w:i w:val="false"/>
          <w:color w:val="000000"/>
          <w:sz w:val="28"/>
        </w:rPr>
        <w:t xml:space="preserve">
      18) </w:t>
      </w:r>
      <w:r>
        <w:rPr>
          <w:rFonts w:ascii="Times New Roman"/>
          <w:b w:val="false"/>
          <w:i w:val="false"/>
          <w:color w:val="000000"/>
          <w:sz w:val="28"/>
        </w:rPr>
        <w:t xml:space="preserve">тиісті әкімшілік-аумақтық бірліктің аумағында жануарлардың энзоотиялық аурулары бойынша ветеринариялық іс-шаралар өткізуді ұйымдастыру; </w:t>
      </w:r>
      <w:r>
        <w:br/>
      </w:r>
      <w:r>
        <w:rPr>
          <w:rFonts w:ascii="Times New Roman"/>
          <w:b w:val="false"/>
          <w:i w:val="false"/>
          <w:color w:val="000000"/>
          <w:sz w:val="28"/>
        </w:rPr>
        <w:t xml:space="preserve">
      19) </w:t>
      </w:r>
      <w:r>
        <w:rPr>
          <w:rFonts w:ascii="Times New Roman"/>
          <w:b w:val="false"/>
          <w:i w:val="false"/>
          <w:color w:val="000000"/>
          <w:sz w:val="28"/>
        </w:rPr>
        <w:t>уәкілетті орган бекітетін тізбе бойынша жануарлардың аса қауіпті ауруларының, сондай-ақ жануарлардың басқа да ауруларының профилактикасы, биологиялық материал сынамаларын алу және оларды диагностикалау үшін жеткізу бойынша ветеринариялық іс-шаралардың жүргізілуін ұйымдастыру;</w:t>
      </w:r>
      <w:r>
        <w:br/>
      </w:r>
      <w:r>
        <w:rPr>
          <w:rFonts w:ascii="Times New Roman"/>
          <w:b w:val="false"/>
          <w:i w:val="false"/>
          <w:color w:val="000000"/>
          <w:sz w:val="28"/>
        </w:rPr>
        <w:t xml:space="preserve">
      20) </w:t>
      </w:r>
      <w:r>
        <w:rPr>
          <w:rFonts w:ascii="Times New Roman"/>
          <w:b w:val="false"/>
          <w:i w:val="false"/>
          <w:color w:val="000000"/>
          <w:sz w:val="28"/>
        </w:rPr>
        <w:t>ауыл шаруашылығы жануарларын бірдейлендіру, ауыл шаруашылығы жануарларын бірдейлендіру жөніндегі дерекқорды жүргізу бойынша іс-шаралар өткізуді ұйымдастыру;</w:t>
      </w:r>
      <w:r>
        <w:br/>
      </w:r>
      <w:r>
        <w:rPr>
          <w:rFonts w:ascii="Times New Roman"/>
          <w:b w:val="false"/>
          <w:i w:val="false"/>
          <w:color w:val="000000"/>
          <w:sz w:val="28"/>
        </w:rPr>
        <w:t xml:space="preserve">
      21) </w:t>
      </w:r>
      <w:r>
        <w:rPr>
          <w:rFonts w:ascii="Times New Roman"/>
          <w:b w:val="false"/>
          <w:i w:val="false"/>
          <w:color w:val="000000"/>
          <w:sz w:val="28"/>
        </w:rPr>
        <w:t>ауыл шаруашылығы жануарларын бірдейлендіруді жүргізу үшін бұйымдарға (құралдарға) және атрибуттарға қажеттілікті айқындау және облыстың жергілікті атқарушы органына ақпарат беру;</w:t>
      </w:r>
      <w:r>
        <w:br/>
      </w:r>
      <w:r>
        <w:rPr>
          <w:rFonts w:ascii="Times New Roman"/>
          <w:b w:val="false"/>
          <w:i w:val="false"/>
          <w:color w:val="000000"/>
          <w:sz w:val="28"/>
        </w:rPr>
        <w:t xml:space="preserve">
      22) </w:t>
      </w:r>
      <w:r>
        <w:rPr>
          <w:rFonts w:ascii="Times New Roman"/>
          <w:b w:val="false"/>
          <w:i w:val="false"/>
          <w:color w:val="000000"/>
          <w:sz w:val="28"/>
        </w:rPr>
        <w:t>ветеринариялық есепке алу мен есептілікті жинақтау, талдау және оларды облыстың жергілікті атқарушы органына ұсыну;</w:t>
      </w:r>
      <w:r>
        <w:br/>
      </w:r>
      <w:r>
        <w:rPr>
          <w:rFonts w:ascii="Times New Roman"/>
          <w:b w:val="false"/>
          <w:i w:val="false"/>
          <w:color w:val="000000"/>
          <w:sz w:val="28"/>
        </w:rPr>
        <w:t xml:space="preserve">
      23) </w:t>
      </w:r>
      <w:r>
        <w:rPr>
          <w:rFonts w:ascii="Times New Roman"/>
          <w:b w:val="false"/>
          <w:i w:val="false"/>
          <w:color w:val="000000"/>
          <w:sz w:val="28"/>
        </w:rPr>
        <w:t xml:space="preserve">облыстың жергілікті атқарушы органына жануарлардың жұқпалы және жұқпалы емес ауруларының профилактикасы бойынша ветеринариялық іс-шаралар жөнінде ұсыныстар енгізу; </w:t>
      </w:r>
      <w:r>
        <w:br/>
      </w:r>
      <w:r>
        <w:rPr>
          <w:rFonts w:ascii="Times New Roman"/>
          <w:b w:val="false"/>
          <w:i w:val="false"/>
          <w:color w:val="000000"/>
          <w:sz w:val="28"/>
        </w:rPr>
        <w:t xml:space="preserve">
      24) </w:t>
      </w:r>
      <w:r>
        <w:rPr>
          <w:rFonts w:ascii="Times New Roman"/>
          <w:b w:val="false"/>
          <w:i w:val="false"/>
          <w:color w:val="000000"/>
          <w:sz w:val="28"/>
        </w:rPr>
        <w:t xml:space="preserve">облыстың жергілікті атқарушы органына профилактикасы мен диагностикасы бюджет қаражаты есебінен жүзеге асырылатын жануарлардың энзоотиялық ауруларының тізбесі жөнінде ұсыныстар енгізу; </w:t>
      </w:r>
      <w:r>
        <w:br/>
      </w:r>
      <w:r>
        <w:rPr>
          <w:rFonts w:ascii="Times New Roman"/>
          <w:b w:val="false"/>
          <w:i w:val="false"/>
          <w:color w:val="000000"/>
          <w:sz w:val="28"/>
        </w:rPr>
        <w:t xml:space="preserve">
      25) </w:t>
      </w:r>
      <w:r>
        <w:rPr>
          <w:rFonts w:ascii="Times New Roman"/>
          <w:b w:val="false"/>
          <w:i w:val="false"/>
          <w:color w:val="000000"/>
          <w:sz w:val="28"/>
        </w:rPr>
        <w:t xml:space="preserve">ветеринариялық препараттардың республикалық қорын қоспағанда, бюджет қаражаты есебінен сатып алынған ветеринариялық препараттарды сақтауды ұйымдастыру; </w:t>
      </w:r>
      <w:r>
        <w:br/>
      </w:r>
      <w:r>
        <w:rPr>
          <w:rFonts w:ascii="Times New Roman"/>
          <w:b w:val="false"/>
          <w:i w:val="false"/>
          <w:color w:val="000000"/>
          <w:sz w:val="28"/>
        </w:rPr>
        <w:t xml:space="preserve">
      26) </w:t>
      </w:r>
      <w:r>
        <w:rPr>
          <w:rFonts w:ascii="Times New Roman"/>
          <w:b w:val="false"/>
          <w:i w:val="false"/>
          <w:color w:val="000000"/>
          <w:sz w:val="28"/>
        </w:rPr>
        <w:t>облыстың жергілікті атқарушы органына тиісті әкімшілік-аумақтық бірліктің аумағында ветеринариялық-санитариялық қауіпсіздікті қамтамасыз ету жөніндегі ветеринариялық іс-шаралар туралы ұсыныстар енгізу;</w:t>
      </w:r>
      <w:r>
        <w:br/>
      </w:r>
      <w:r>
        <w:rPr>
          <w:rFonts w:ascii="Times New Roman"/>
          <w:b w:val="false"/>
          <w:i w:val="false"/>
          <w:color w:val="000000"/>
          <w:sz w:val="28"/>
        </w:rPr>
        <w:t xml:space="preserve">
      27) </w:t>
      </w:r>
      <w:r>
        <w:rPr>
          <w:rFonts w:ascii="Times New Roman"/>
          <w:b w:val="false"/>
          <w:i w:val="false"/>
          <w:color w:val="000000"/>
          <w:sz w:val="28"/>
        </w:rPr>
        <w:t>ауру жануарларды санитариялық союды ұйымдастыру;</w:t>
      </w:r>
      <w:r>
        <w:br/>
      </w:r>
      <w:r>
        <w:rPr>
          <w:rFonts w:ascii="Times New Roman"/>
          <w:b w:val="false"/>
          <w:i w:val="false"/>
          <w:color w:val="000000"/>
          <w:sz w:val="28"/>
        </w:rPr>
        <w:t xml:space="preserve">
      28) </w:t>
      </w:r>
      <w:r>
        <w:rPr>
          <w:rFonts w:ascii="Times New Roman"/>
          <w:b w:val="false"/>
          <w:i w:val="false"/>
          <w:color w:val="000000"/>
          <w:sz w:val="28"/>
        </w:rPr>
        <w:t xml:space="preserve">"Рұқсаттар және хабарламалар туралы" Қазақстан Республикасының 2014 жылғы 16 мамырдағы </w:t>
      </w:r>
      <w:r>
        <w:rPr>
          <w:rFonts w:ascii="Times New Roman"/>
          <w:b w:val="false"/>
          <w:i w:val="false"/>
          <w:color w:val="000000"/>
          <w:sz w:val="28"/>
        </w:rPr>
        <w:t>Заңына</w:t>
      </w:r>
      <w:r>
        <w:rPr>
          <w:rFonts w:ascii="Times New Roman"/>
          <w:b w:val="false"/>
          <w:i w:val="false"/>
          <w:color w:val="000000"/>
          <w:sz w:val="28"/>
        </w:rPr>
        <w:t xml:space="preserve"> сәйкес жеке және заңды тұлғалардан ветеринария саласындағы кәсіпкерлік қызметті жүзеге асырудың басталғаны немесе тоқтатылғаны туралы хабарламалар қабылдау, сондай-ақ рұқсаттар мен хабарламалардың мемлекеттік электрондық тізілімін жүргізу;</w:t>
      </w:r>
      <w:r>
        <w:br/>
      </w:r>
      <w:r>
        <w:rPr>
          <w:rFonts w:ascii="Times New Roman"/>
          <w:b w:val="false"/>
          <w:i w:val="false"/>
          <w:color w:val="000000"/>
          <w:sz w:val="28"/>
        </w:rPr>
        <w:t xml:space="preserve">
      29) </w:t>
      </w:r>
      <w:r>
        <w:rPr>
          <w:rFonts w:ascii="Times New Roman"/>
          <w:b w:val="false"/>
          <w:i w:val="false"/>
          <w:color w:val="000000"/>
          <w:sz w:val="28"/>
        </w:rPr>
        <w:t>Қазақстан Республикасының заңнамасымен белгіленген өзге де функцияларды жүзеге асыру.</w:t>
      </w:r>
      <w:r>
        <w:br/>
      </w:r>
      <w:r>
        <w:rPr>
          <w:rFonts w:ascii="Times New Roman"/>
          <w:b w:val="false"/>
          <w:i w:val="false"/>
          <w:color w:val="000000"/>
          <w:sz w:val="28"/>
        </w:rPr>
        <w:t xml:space="preserve">
      16. </w:t>
      </w:r>
      <w:r>
        <w:rPr>
          <w:rFonts w:ascii="Times New Roman"/>
          <w:b w:val="false"/>
          <w:i w:val="false"/>
          <w:color w:val="000000"/>
          <w:sz w:val="28"/>
        </w:rPr>
        <w:t>Құқықтары мен міндеттері:</w:t>
      </w:r>
      <w:r>
        <w:br/>
      </w:r>
      <w:r>
        <w:rPr>
          <w:rFonts w:ascii="Times New Roman"/>
          <w:b w:val="false"/>
          <w:i w:val="false"/>
          <w:color w:val="000000"/>
          <w:sz w:val="28"/>
        </w:rPr>
        <w:t xml:space="preserve">
      1) </w:t>
      </w:r>
      <w:r>
        <w:rPr>
          <w:rFonts w:ascii="Times New Roman"/>
          <w:b w:val="false"/>
          <w:i w:val="false"/>
          <w:color w:val="000000"/>
          <w:sz w:val="28"/>
        </w:rPr>
        <w:t>өз функцияларын орындау мақсатында белгіленген тәртіппен мемлекеттік органдардан, лауазымды тұлғалардан және басқа да ұйымдардан қажетті құжаттарды, ақпараттарды сұрауға және алуға;</w:t>
      </w:r>
      <w:r>
        <w:br/>
      </w:r>
      <w:r>
        <w:rPr>
          <w:rFonts w:ascii="Times New Roman"/>
          <w:b w:val="false"/>
          <w:i w:val="false"/>
          <w:color w:val="000000"/>
          <w:sz w:val="28"/>
        </w:rPr>
        <w:t xml:space="preserve">
      2) </w:t>
      </w:r>
      <w:r>
        <w:rPr>
          <w:rFonts w:ascii="Times New Roman"/>
          <w:b w:val="false"/>
          <w:i w:val="false"/>
          <w:color w:val="000000"/>
          <w:sz w:val="28"/>
        </w:rPr>
        <w:t>Қазақстан Республикасының ветеринария саласындағы заңдары нормаларының орындалуын тексеру, сондай-ақ ветеринария саласындағы жеке және заңды тұлғалардың қызметi туралы ақпарат алу мақсатында мемлекеттiк ветеринариялық-санитариялық бақылау және қадағалау объектiлерiне Қазақстан Республикасының заңнамасында белгiленген тәртiппен кедергiсiз (қызмет куәлiгiн көрсетiп) кiруiне;</w:t>
      </w:r>
      <w:r>
        <w:br/>
      </w:r>
      <w:r>
        <w:rPr>
          <w:rFonts w:ascii="Times New Roman"/>
          <w:b w:val="false"/>
          <w:i w:val="false"/>
          <w:color w:val="000000"/>
          <w:sz w:val="28"/>
        </w:rPr>
        <w:t xml:space="preserve">
      3) </w:t>
      </w:r>
      <w:r>
        <w:rPr>
          <w:rFonts w:ascii="Times New Roman"/>
          <w:b w:val="false"/>
          <w:i w:val="false"/>
          <w:color w:val="000000"/>
          <w:sz w:val="28"/>
        </w:rPr>
        <w:t>мемлекеттiк ветеринариялық-санитариялық бақылау және қадағалау объектiлерiне диагностика немесе ветеринариялық-санитариялық сараптама жасау үшiн, зерттеу жүргiзу мерзiмi туралы мүдделi тараптарға хабарлай отырып, олардың сынамаларын iрiктеп алуды жүргiзуге;</w:t>
      </w:r>
      <w:r>
        <w:br/>
      </w:r>
      <w:r>
        <w:rPr>
          <w:rFonts w:ascii="Times New Roman"/>
          <w:b w:val="false"/>
          <w:i w:val="false"/>
          <w:color w:val="000000"/>
          <w:sz w:val="28"/>
        </w:rPr>
        <w:t xml:space="preserve">
      4) </w:t>
      </w:r>
      <w:r>
        <w:rPr>
          <w:rFonts w:ascii="Times New Roman"/>
          <w:b w:val="false"/>
          <w:i w:val="false"/>
          <w:color w:val="000000"/>
          <w:sz w:val="28"/>
        </w:rPr>
        <w:t>мемлекеттiк ветеринариялық-санитариялық бақылауды және қадағалауды жүзеге асыруға;</w:t>
      </w:r>
      <w:r>
        <w:br/>
      </w:r>
      <w:r>
        <w:rPr>
          <w:rFonts w:ascii="Times New Roman"/>
          <w:b w:val="false"/>
          <w:i w:val="false"/>
          <w:color w:val="000000"/>
          <w:sz w:val="28"/>
        </w:rPr>
        <w:t xml:space="preserve">
      5) </w:t>
      </w:r>
      <w:r>
        <w:rPr>
          <w:rFonts w:ascii="Times New Roman"/>
          <w:b w:val="false"/>
          <w:i w:val="false"/>
          <w:color w:val="000000"/>
          <w:sz w:val="28"/>
        </w:rPr>
        <w:t xml:space="preserve">өкiлеттiктер шегiнде актiлер шығаруға; </w:t>
      </w:r>
      <w:r>
        <w:br/>
      </w:r>
      <w:r>
        <w:rPr>
          <w:rFonts w:ascii="Times New Roman"/>
          <w:b w:val="false"/>
          <w:i w:val="false"/>
          <w:color w:val="000000"/>
          <w:sz w:val="28"/>
        </w:rPr>
        <w:t xml:space="preserve">
      6) </w:t>
      </w:r>
      <w:r>
        <w:rPr>
          <w:rFonts w:ascii="Times New Roman"/>
          <w:b w:val="false"/>
          <w:i w:val="false"/>
          <w:color w:val="000000"/>
          <w:sz w:val="28"/>
        </w:rPr>
        <w:t>ветеринариялық-санитариялық қолайлы аумақтарда, сондай-ақ қолайсыз пункттерде жануарлардың және адамның денсаулығына қауіп төндіретін орны ауыстырылатын (тасымалданатын) объектілер анықталған жағдайда Қазақстан Республикасының заңдарында белгiленген тәртiппен оларды алып қоюға және жоюға, оларды залалсыздандыруды (зарарсыздандыруды) немесе өңдеудi ұйымдастыру iсiне қатысуға, сондай-ақ аталған фактiлер туралы денсаулық сақтау саласындағы уәкілетті мемлекеттік органға хабарлауға;</w:t>
      </w:r>
      <w:r>
        <w:br/>
      </w:r>
      <w:r>
        <w:rPr>
          <w:rFonts w:ascii="Times New Roman"/>
          <w:b w:val="false"/>
          <w:i w:val="false"/>
          <w:color w:val="000000"/>
          <w:sz w:val="28"/>
        </w:rPr>
        <w:t xml:space="preserve">
      7) </w:t>
      </w:r>
      <w:r>
        <w:rPr>
          <w:rFonts w:ascii="Times New Roman"/>
          <w:b w:val="false"/>
          <w:i w:val="false"/>
          <w:color w:val="000000"/>
          <w:sz w:val="28"/>
        </w:rPr>
        <w:t>Қазақстан Республикасының ветеринария саласындағы заңдары бұзылған жағдайда сотқа талап қоюға;</w:t>
      </w:r>
      <w:r>
        <w:br/>
      </w:r>
      <w:r>
        <w:rPr>
          <w:rFonts w:ascii="Times New Roman"/>
          <w:b w:val="false"/>
          <w:i w:val="false"/>
          <w:color w:val="000000"/>
          <w:sz w:val="28"/>
        </w:rPr>
        <w:t xml:space="preserve">
      8) </w:t>
      </w:r>
      <w:r>
        <w:rPr>
          <w:rFonts w:ascii="Times New Roman"/>
          <w:b w:val="false"/>
          <w:i w:val="false"/>
          <w:color w:val="000000"/>
          <w:sz w:val="28"/>
        </w:rPr>
        <w:t>Қазақстан Республикасының қолданыстағы заңнамаларымен ұсынылған басқа да құқықтарды пайдалануға.</w:t>
      </w:r>
      <w:r>
        <w:br/>
      </w:r>
      <w:r>
        <w:rPr>
          <w:rFonts w:ascii="Times New Roman"/>
          <w:b w:val="false"/>
          <w:i w:val="false"/>
          <w:color w:val="000000"/>
          <w:sz w:val="28"/>
        </w:rPr>
        <w:t>
</w:t>
      </w:r>
    </w:p>
    <w:bookmarkStart w:name="z77"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xml:space="preserve">      17. </w:t>
      </w:r>
      <w:r>
        <w:rPr>
          <w:rFonts w:ascii="Times New Roman"/>
          <w:b w:val="false"/>
          <w:i w:val="false"/>
          <w:color w:val="000000"/>
          <w:sz w:val="28"/>
        </w:rPr>
        <w:t>Бөлімде басшылықты Бөлімге жүктелген мiндеттердiң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18. </w:t>
      </w:r>
      <w:r>
        <w:rPr>
          <w:rFonts w:ascii="Times New Roman"/>
          <w:b w:val="false"/>
          <w:i w:val="false"/>
          <w:color w:val="000000"/>
          <w:sz w:val="28"/>
        </w:rPr>
        <w:t>Бөлімнің бірінші басшысын Приозерск қаласының әкімі қызметке тағайындайды және қызметтен босатады.</w:t>
      </w:r>
      <w:r>
        <w:br/>
      </w:r>
      <w:r>
        <w:rPr>
          <w:rFonts w:ascii="Times New Roman"/>
          <w:b w:val="false"/>
          <w:i w:val="false"/>
          <w:color w:val="000000"/>
          <w:sz w:val="28"/>
        </w:rPr>
        <w:t xml:space="preserve">
      19. </w:t>
      </w:r>
      <w:r>
        <w:rPr>
          <w:rFonts w:ascii="Times New Roman"/>
          <w:b w:val="false"/>
          <w:i w:val="false"/>
          <w:color w:val="000000"/>
          <w:sz w:val="28"/>
        </w:rPr>
        <w:t>Бөлімнің бірінші басшысының өкілеттілігі:</w:t>
      </w:r>
      <w:r>
        <w:br/>
      </w:r>
      <w:r>
        <w:rPr>
          <w:rFonts w:ascii="Times New Roman"/>
          <w:b w:val="false"/>
          <w:i w:val="false"/>
          <w:color w:val="000000"/>
          <w:sz w:val="28"/>
        </w:rPr>
        <w:t xml:space="preserve">
      1) </w:t>
      </w:r>
      <w:r>
        <w:rPr>
          <w:rFonts w:ascii="Times New Roman"/>
          <w:b w:val="false"/>
          <w:i w:val="false"/>
          <w:color w:val="000000"/>
          <w:sz w:val="28"/>
        </w:rPr>
        <w:t>өз құзыретінің шегінде бұйрықтар, нұсқаулар шығарады және Бөлімнің барлық құрылымдық бөлімшелерімен орындалуға міндетті нұсқаулар береді, келісім-шарттарды жасайды;</w:t>
      </w:r>
      <w:r>
        <w:br/>
      </w:r>
      <w:r>
        <w:rPr>
          <w:rFonts w:ascii="Times New Roman"/>
          <w:b w:val="false"/>
          <w:i w:val="false"/>
          <w:color w:val="000000"/>
          <w:sz w:val="28"/>
        </w:rPr>
        <w:t xml:space="preserve">
      2) </w:t>
      </w:r>
      <w:r>
        <w:rPr>
          <w:rFonts w:ascii="Times New Roman"/>
          <w:b w:val="false"/>
          <w:i w:val="false"/>
          <w:color w:val="000000"/>
          <w:sz w:val="28"/>
        </w:rPr>
        <w:t>Бөлімнің құрылымдық бөлімдері туралы Ережені бекітеді;</w:t>
      </w:r>
      <w:r>
        <w:br/>
      </w:r>
      <w:r>
        <w:rPr>
          <w:rFonts w:ascii="Times New Roman"/>
          <w:b w:val="false"/>
          <w:i w:val="false"/>
          <w:color w:val="000000"/>
          <w:sz w:val="28"/>
        </w:rPr>
        <w:t xml:space="preserve">
      3) </w:t>
      </w:r>
      <w:r>
        <w:rPr>
          <w:rFonts w:ascii="Times New Roman"/>
          <w:b w:val="false"/>
          <w:i w:val="false"/>
          <w:color w:val="000000"/>
          <w:sz w:val="28"/>
        </w:rPr>
        <w:t>Бөлімнің жұмыскерлерін қызметке тағайындайды және қызметтен босатады, олардың міндеттері мен өкілеттіктерін анықтайды;</w:t>
      </w:r>
      <w:r>
        <w:br/>
      </w:r>
      <w:r>
        <w:rPr>
          <w:rFonts w:ascii="Times New Roman"/>
          <w:b w:val="false"/>
          <w:i w:val="false"/>
          <w:color w:val="000000"/>
          <w:sz w:val="28"/>
        </w:rPr>
        <w:t xml:space="preserve">
      4) </w:t>
      </w:r>
      <w:r>
        <w:rPr>
          <w:rFonts w:ascii="Times New Roman"/>
          <w:b w:val="false"/>
          <w:i w:val="false"/>
          <w:color w:val="000000"/>
          <w:sz w:val="28"/>
        </w:rPr>
        <w:t>заңмен белгіленген тәртіппен Бөлімнің қызметкерлеріне тәртіптік жаза қолданады;</w:t>
      </w:r>
      <w:r>
        <w:br/>
      </w:r>
      <w:r>
        <w:rPr>
          <w:rFonts w:ascii="Times New Roman"/>
          <w:b w:val="false"/>
          <w:i w:val="false"/>
          <w:color w:val="000000"/>
          <w:sz w:val="28"/>
        </w:rPr>
        <w:t xml:space="preserve">
      5) </w:t>
      </w:r>
      <w:r>
        <w:rPr>
          <w:rFonts w:ascii="Times New Roman"/>
          <w:b w:val="false"/>
          <w:i w:val="false"/>
          <w:color w:val="000000"/>
          <w:sz w:val="28"/>
        </w:rPr>
        <w:t>қолданыстағы заңдарға сәйкес барлық ұйымдарда және органдарда Бөлімнің өкілі болып табылады;</w:t>
      </w:r>
      <w:r>
        <w:br/>
      </w:r>
      <w:r>
        <w:rPr>
          <w:rFonts w:ascii="Times New Roman"/>
          <w:b w:val="false"/>
          <w:i w:val="false"/>
          <w:color w:val="000000"/>
          <w:sz w:val="28"/>
        </w:rPr>
        <w:t xml:space="preserve">
      6) </w:t>
      </w:r>
      <w:r>
        <w:rPr>
          <w:rFonts w:ascii="Times New Roman"/>
          <w:b w:val="false"/>
          <w:i w:val="false"/>
          <w:color w:val="000000"/>
          <w:sz w:val="28"/>
        </w:rPr>
        <w:t>өз құзыретінің шегінде сыбайлас жемқорлыққа қарсы заң талаптарының орындалуын қаматамасыз етеді және осы үшін жеке жауапкершілікті тартады;</w:t>
      </w:r>
      <w:r>
        <w:br/>
      </w:r>
      <w:r>
        <w:rPr>
          <w:rFonts w:ascii="Times New Roman"/>
          <w:b w:val="false"/>
          <w:i w:val="false"/>
          <w:color w:val="000000"/>
          <w:sz w:val="28"/>
        </w:rPr>
        <w:t xml:space="preserve">
      7) </w:t>
      </w:r>
      <w:r>
        <w:rPr>
          <w:rFonts w:ascii="Times New Roman"/>
          <w:b w:val="false"/>
          <w:i w:val="false"/>
          <w:color w:val="000000"/>
          <w:sz w:val="28"/>
        </w:rPr>
        <w:t>құжаттардың орындалу барысын ұйымдастырады және бақылау жасайды;</w:t>
      </w:r>
      <w:r>
        <w:br/>
      </w:r>
      <w:r>
        <w:rPr>
          <w:rFonts w:ascii="Times New Roman"/>
          <w:b w:val="false"/>
          <w:i w:val="false"/>
          <w:color w:val="000000"/>
          <w:sz w:val="28"/>
        </w:rPr>
        <w:t xml:space="preserve">
      8) </w:t>
      </w:r>
      <w:r>
        <w:rPr>
          <w:rFonts w:ascii="Times New Roman"/>
          <w:b w:val="false"/>
          <w:i w:val="false"/>
          <w:color w:val="000000"/>
          <w:sz w:val="28"/>
        </w:rPr>
        <w:t>қолданыстағы зандарға сәйкес басқа да өкілеттіліктерді жүзеге асырады.</w:t>
      </w:r>
      <w:r>
        <w:br/>
      </w:r>
      <w:r>
        <w:rPr>
          <w:rFonts w:ascii="Times New Roman"/>
          <w:b w:val="false"/>
          <w:i w:val="false"/>
          <w:color w:val="000000"/>
          <w:sz w:val="28"/>
        </w:rPr>
        <w:t>
      </w:t>
      </w:r>
      <w:r>
        <w:rPr>
          <w:rFonts w:ascii="Times New Roman"/>
          <w:b w:val="false"/>
          <w:i w:val="false"/>
          <w:color w:val="000000"/>
          <w:sz w:val="28"/>
        </w:rPr>
        <w:t>Бөлімнің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90"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xml:space="preserve">      20. </w:t>
      </w:r>
      <w:r>
        <w:rPr>
          <w:rFonts w:ascii="Times New Roman"/>
          <w:b w:val="false"/>
          <w:i w:val="false"/>
          <w:color w:val="000000"/>
          <w:sz w:val="28"/>
        </w:rPr>
        <w:t>Бөлімнің заңнамада көзделген жағдайларда жедел басқару құқығында оқшауланған мүлкi болуы мүмкін.</w:t>
      </w:r>
      <w:r>
        <w:br/>
      </w:r>
      <w:r>
        <w:rPr>
          <w:rFonts w:ascii="Times New Roman"/>
          <w:b w:val="false"/>
          <w:i w:val="false"/>
          <w:color w:val="000000"/>
          <w:sz w:val="28"/>
        </w:rPr>
        <w:t>
      </w:t>
      </w:r>
      <w:r>
        <w:rPr>
          <w:rFonts w:ascii="Times New Roman"/>
          <w:b w:val="false"/>
          <w:i w:val="false"/>
          <w:color w:val="000000"/>
          <w:sz w:val="28"/>
        </w:rPr>
        <w:t>Бөлімнің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21. </w:t>
      </w:r>
      <w:r>
        <w:rPr>
          <w:rFonts w:ascii="Times New Roman"/>
          <w:b w:val="false"/>
          <w:i w:val="false"/>
          <w:color w:val="000000"/>
          <w:sz w:val="28"/>
        </w:rPr>
        <w:t>Бөлімге бекiтiлген мүлік коммуналдық меншiкке жатады.</w:t>
      </w:r>
      <w:r>
        <w:br/>
      </w:r>
      <w:r>
        <w:rPr>
          <w:rFonts w:ascii="Times New Roman"/>
          <w:b w:val="false"/>
          <w:i w:val="false"/>
          <w:color w:val="000000"/>
          <w:sz w:val="28"/>
        </w:rPr>
        <w:t xml:space="preserve">
      22. </w:t>
      </w:r>
      <w:r>
        <w:rPr>
          <w:rFonts w:ascii="Times New Roman"/>
          <w:b w:val="false"/>
          <w:i w:val="false"/>
          <w:color w:val="000000"/>
          <w:sz w:val="28"/>
        </w:rPr>
        <w:t>Егер заңнамада өзгеше көзделмесе, Бөлімнің өзiне бекiтiлген мүлiктi және қаржыландыру жоспары бойынша өзіне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Start w:name="z95" w:id="4"/>
    <w:p>
      <w:pPr>
        <w:spacing w:after="0"/>
        <w:ind w:left="0"/>
        <w:jc w:val="left"/>
      </w:pPr>
      <w:r>
        <w:rPr>
          <w:rFonts w:ascii="Times New Roman"/>
          <w:b/>
          <w:i w:val="false"/>
          <w:color w:val="000000"/>
        </w:rPr>
        <w:t xml:space="preserve"> 5. Мемлекеттік органды қайта ұйымдастыру мен тарату</w:t>
      </w:r>
    </w:p>
    <w:bookmarkEnd w:id="4"/>
    <w:p>
      <w:pPr>
        <w:spacing w:after="0"/>
        <w:ind w:left="0"/>
        <w:jc w:val="left"/>
      </w:pPr>
      <w:r>
        <w:rPr>
          <w:rFonts w:ascii="Times New Roman"/>
          <w:b w:val="false"/>
          <w:i w:val="false"/>
          <w:color w:val="000000"/>
          <w:sz w:val="28"/>
        </w:rPr>
        <w:t xml:space="preserve">      23. </w:t>
      </w:r>
      <w:r>
        <w:rPr>
          <w:rFonts w:ascii="Times New Roman"/>
          <w:b w:val="false"/>
          <w:i w:val="false"/>
          <w:color w:val="000000"/>
          <w:sz w:val="28"/>
        </w:rPr>
        <w:t>Бөлімді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