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7fc9" w14:textId="28f7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2015 жылғы 22 желтоқсандағы № 36/306 шешімі. Қарағанды облысының Әділет департаментінде 2016 жылғы 14 қаңтарда № 3615 болып тіркелді. Қолданылу мерзімінің өтуіне байланысты өз әрекетін тоқтатты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4"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2016-2018 жылдарға арналған аудандық бюджет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2016 жылға келесі көлемдерде бекітілсін:</w:t>
      </w:r>
    </w:p>
    <w:bookmarkEnd w:id="1"/>
    <w:p>
      <w:pPr>
        <w:spacing w:after="0"/>
        <w:ind w:left="0"/>
        <w:jc w:val="left"/>
      </w:pPr>
      <w:r>
        <w:rPr>
          <w:rFonts w:ascii="Times New Roman"/>
          <w:b w:val="false"/>
          <w:i w:val="false"/>
          <w:color w:val="000000"/>
          <w:sz w:val="28"/>
        </w:rPr>
        <w:t>
      1) кірістер – 5762177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 xml:space="preserve">салықтық түсімдер бойынша – 2215945 мың теңге; </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бойынша – 20816 мың теңге ;</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3197 мың теңге;</w:t>
      </w:r>
      <w:r>
        <w:br/>
      </w:r>
      <w:r>
        <w:rPr>
          <w:rFonts w:ascii="Times New Roman"/>
          <w:b w:val="false"/>
          <w:i w:val="false"/>
          <w:color w:val="000000"/>
          <w:sz w:val="28"/>
        </w:rPr>
        <w:t xml:space="preserve">
      </w:t>
      </w:r>
      <w:r>
        <w:rPr>
          <w:rFonts w:ascii="Times New Roman"/>
          <w:b w:val="false"/>
          <w:i w:val="false"/>
          <w:color w:val="000000"/>
          <w:sz w:val="28"/>
        </w:rPr>
        <w:t>ресми трансферттерден түсетін түсімдер – 3522219 мың теңге;</w:t>
      </w:r>
      <w:r>
        <w:br/>
      </w:r>
      <w:r>
        <w:rPr>
          <w:rFonts w:ascii="Times New Roman"/>
          <w:b w:val="false"/>
          <w:i w:val="false"/>
          <w:color w:val="000000"/>
          <w:sz w:val="28"/>
        </w:rPr>
        <w:t xml:space="preserve">
      </w:t>
      </w:r>
      <w:r>
        <w:rPr>
          <w:rFonts w:ascii="Times New Roman"/>
          <w:b w:val="false"/>
          <w:i w:val="false"/>
          <w:color w:val="000000"/>
          <w:sz w:val="28"/>
        </w:rPr>
        <w:t xml:space="preserve">2) шығындар – 5335702 мың теңге; </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66533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89082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25626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алу 240975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240975 мың теңге;</w:t>
      </w:r>
      <w:r>
        <w:br/>
      </w:r>
      <w:r>
        <w:rPr>
          <w:rFonts w:ascii="Times New Roman"/>
          <w:b w:val="false"/>
          <w:i w:val="false"/>
          <w:color w:val="000000"/>
          <w:sz w:val="28"/>
        </w:rPr>
        <w:t xml:space="preserve">
      қарыздар түсімі – 89082 мың теңге; </w:t>
      </w:r>
      <w:r>
        <w:br/>
      </w:r>
      <w:r>
        <w:rPr>
          <w:rFonts w:ascii="Times New Roman"/>
          <w:b w:val="false"/>
          <w:i w:val="false"/>
          <w:color w:val="000000"/>
          <w:sz w:val="28"/>
        </w:rPr>
        <w:t>
      қарыздарды өтеу – 25626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қаражатының пайдаланылатын қалдықтары – 172879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06.12.2016 № 8/59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 2016 жылға арналған аудандық бюджетке кірістерді бөлу нормативтері келесі мөлшерде бекітілсін: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бойынша – 50 пайыздан;</w:t>
      </w:r>
      <w:r>
        <w:br/>
      </w:r>
      <w:r>
        <w:rPr>
          <w:rFonts w:ascii="Times New Roman"/>
          <w:b w:val="false"/>
          <w:i w:val="false"/>
          <w:color w:val="000000"/>
          <w:sz w:val="28"/>
        </w:rPr>
        <w:t xml:space="preserve">
      </w:t>
      </w:r>
      <w:r>
        <w:rPr>
          <w:rFonts w:ascii="Times New Roman"/>
          <w:b w:val="false"/>
          <w:i w:val="false"/>
          <w:color w:val="000000"/>
          <w:sz w:val="28"/>
        </w:rPr>
        <w:t>2) әлеуметтік салық бойынша – 70 пайыздан.</w:t>
      </w:r>
      <w:r>
        <w:br/>
      </w:r>
      <w:r>
        <w:rPr>
          <w:rFonts w:ascii="Times New Roman"/>
          <w:b w:val="false"/>
          <w:i w:val="false"/>
          <w:color w:val="000000"/>
          <w:sz w:val="28"/>
        </w:rPr>
        <w:t xml:space="preserve">
      </w:t>
      </w:r>
      <w:r>
        <w:rPr>
          <w:rFonts w:ascii="Times New Roman"/>
          <w:b w:val="false"/>
          <w:i w:val="false"/>
          <w:color w:val="000000"/>
          <w:sz w:val="28"/>
        </w:rPr>
        <w:t>3. Облыстық бюджеттен берілетін 2016 жылға арналған субвенциялардың мөлшері 1455627 мың теңге сомасында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4. 2016 жылға арналған аудандық бюджет түсімдерінің және шығыстарының құрамында, облыстық бюджеттен берілетін нысаналы </w:t>
      </w:r>
      <w:r>
        <w:br/>
      </w:r>
      <w:r>
        <w:rPr>
          <w:rFonts w:ascii="Times New Roman"/>
          <w:b w:val="false"/>
          <w:i w:val="false"/>
          <w:color w:val="000000"/>
          <w:sz w:val="28"/>
        </w:rPr>
        <w:t xml:space="preserve">
      </w:t>
      </w:r>
      <w:r>
        <w:rPr>
          <w:rFonts w:ascii="Times New Roman"/>
          <w:b w:val="false"/>
          <w:i w:val="false"/>
          <w:color w:val="000000"/>
          <w:sz w:val="28"/>
        </w:rPr>
        <w:t xml:space="preserve">трансферттермен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5. 2016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xml:space="preserve">
      </w:t>
      </w:r>
      <w:r>
        <w:rPr>
          <w:rFonts w:ascii="Times New Roman"/>
          <w:b w:val="false"/>
          <w:i w:val="false"/>
          <w:color w:val="000000"/>
          <w:sz w:val="28"/>
        </w:rPr>
        <w:t>6. Шет ауданы әкімдігінің 2016 жылға арналған резерві 28487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Шет аудандық мәслихатының 13.10.2016 № 7/55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2016 жылғы арналған аудандық бюджетті атқару барысында секвестерлеуге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8. 2016 жылға арналған аудандық бюджетте кент және ауылдық округтер әкімдері аппараты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Аудандық бюджеттің құрамында жергілікті өзін-өзі басқару органдарына берілетін трансферттердің 2016 жылғы бөлінуі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10.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Смағұлұлы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xml:space="preserve"> XXХVI сессиясының № 36/306 шешіміне </w:t>
            </w:r>
            <w:r>
              <w:br/>
            </w:r>
            <w:r>
              <w:rPr>
                <w:rFonts w:ascii="Times New Roman"/>
                <w:b w:val="false"/>
                <w:i w:val="false"/>
                <w:color w:val="000000"/>
                <w:sz w:val="20"/>
              </w:rPr>
              <w:t>1 қосымша</w:t>
            </w:r>
          </w:p>
        </w:tc>
      </w:tr>
    </w:tbl>
    <w:bookmarkStart w:name="z36" w:id="2"/>
    <w:p>
      <w:pPr>
        <w:spacing w:after="0"/>
        <w:ind w:left="0"/>
        <w:jc w:val="left"/>
      </w:pPr>
      <w:r>
        <w:rPr>
          <w:rFonts w:ascii="Times New Roman"/>
          <w:b/>
          <w:i w:val="false"/>
          <w:color w:val="000000"/>
        </w:rPr>
        <w:t xml:space="preserve"> 2016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06.12.2016 № 8/59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5762177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2215945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
          <w:p>
            <w:pPr>
              <w:spacing w:after="20"/>
              <w:ind w:left="20"/>
              <w:jc w:val="both"/>
            </w:pPr>
            <w:r>
              <w:rPr>
                <w:rFonts w:ascii="Times New Roman"/>
                <w:b w:val="false"/>
                <w:i w:val="false"/>
                <w:color w:val="000000"/>
                <w:sz w:val="20"/>
              </w:rPr>
              <w:t>
1</w:t>
            </w:r>
          </w:p>
          <w:bookmarkEnd w:id="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5"/>
          <w:p>
            <w:pPr>
              <w:spacing w:after="20"/>
              <w:ind w:left="20"/>
              <w:jc w:val="both"/>
            </w:pPr>
            <w:r>
              <w:rPr>
                <w:rFonts w:ascii="Times New Roman"/>
                <w:b w:val="false"/>
                <w:i w:val="false"/>
                <w:color w:val="000000"/>
                <w:sz w:val="20"/>
              </w:rPr>
              <w:t>
1</w:t>
            </w:r>
          </w:p>
          <w:bookmarkEnd w:id="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7"/>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8"/>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3522219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
        <w:gridCol w:w="186"/>
        <w:gridCol w:w="194"/>
        <w:gridCol w:w="381"/>
        <w:gridCol w:w="804"/>
        <w:gridCol w:w="804"/>
        <w:gridCol w:w="804"/>
        <w:gridCol w:w="4808"/>
        <w:gridCol w:w="1863"/>
        <w:gridCol w:w="186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9"/>
          <w:p>
            <w:pPr>
              <w:spacing w:after="20"/>
              <w:ind w:left="20"/>
              <w:jc w:val="both"/>
            </w:pPr>
            <w:r>
              <w:rPr>
                <w:rFonts w:ascii="Times New Roman"/>
                <w:b w:val="false"/>
                <w:i w:val="false"/>
                <w:color w:val="000000"/>
                <w:sz w:val="20"/>
              </w:rPr>
              <w:t>
Функционалдық топ</w:t>
            </w:r>
          </w:p>
          <w:bookmarkEnd w:id="9"/>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0"/>
          <w:p>
            <w:pPr>
              <w:spacing w:after="20"/>
              <w:ind w:left="20"/>
              <w:jc w:val="both"/>
            </w:pPr>
            <w:r>
              <w:rPr>
                <w:rFonts w:ascii="Times New Roman"/>
                <w:b w:val="false"/>
                <w:i w:val="false"/>
                <w:color w:val="000000"/>
                <w:sz w:val="20"/>
              </w:rPr>
              <w:t>
 </w:t>
            </w:r>
          </w:p>
          <w:bookmarkEnd w:id="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1"/>
          <w:p>
            <w:pPr>
              <w:spacing w:after="20"/>
              <w:ind w:left="20"/>
              <w:jc w:val="both"/>
            </w:pPr>
            <w:r>
              <w:rPr>
                <w:rFonts w:ascii="Times New Roman"/>
                <w:b w:val="false"/>
                <w:i w:val="false"/>
                <w:color w:val="000000"/>
                <w:sz w:val="20"/>
              </w:rPr>
              <w:t>
 </w:t>
            </w:r>
          </w:p>
          <w:bookmarkEnd w:id="11"/>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5 335 702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12"/>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3"/>
          <w:p>
            <w:pPr>
              <w:spacing w:after="20"/>
              <w:ind w:left="20"/>
              <w:jc w:val="both"/>
            </w:pPr>
            <w:r>
              <w:rPr>
                <w:rFonts w:ascii="Times New Roman"/>
                <w:b w:val="false"/>
                <w:i w:val="false"/>
                <w:color w:val="000000"/>
                <w:sz w:val="20"/>
              </w:rPr>
              <w:t>
 </w:t>
            </w:r>
          </w:p>
          <w:bookmarkEnd w:id="13"/>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4"/>
          <w:p>
            <w:pPr>
              <w:spacing w:after="20"/>
              <w:ind w:left="20"/>
              <w:jc w:val="both"/>
            </w:pPr>
            <w:r>
              <w:rPr>
                <w:rFonts w:ascii="Times New Roman"/>
                <w:b w:val="false"/>
                <w:i w:val="false"/>
                <w:color w:val="000000"/>
                <w:sz w:val="20"/>
              </w:rPr>
              <w:t>
 </w:t>
            </w:r>
          </w:p>
          <w:bookmarkEnd w:id="14"/>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5"/>
          <w:p>
            <w:pPr>
              <w:spacing w:after="20"/>
              <w:ind w:left="20"/>
              <w:jc w:val="both"/>
            </w:pPr>
            <w:r>
              <w:rPr>
                <w:rFonts w:ascii="Times New Roman"/>
                <w:b w:val="false"/>
                <w:i w:val="false"/>
                <w:color w:val="000000"/>
                <w:sz w:val="20"/>
              </w:rPr>
              <w:t>
 </w:t>
            </w:r>
          </w:p>
          <w:bookmarkEnd w:id="15"/>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6"/>
          <w:p>
            <w:pPr>
              <w:spacing w:after="20"/>
              <w:ind w:left="20"/>
              <w:jc w:val="both"/>
            </w:pPr>
            <w:r>
              <w:rPr>
                <w:rFonts w:ascii="Times New Roman"/>
                <w:b w:val="false"/>
                <w:i w:val="false"/>
                <w:color w:val="000000"/>
                <w:sz w:val="20"/>
              </w:rPr>
              <w:t>
 </w:t>
            </w:r>
          </w:p>
          <w:bookmarkEnd w:id="16"/>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7"/>
          <w:p>
            <w:pPr>
              <w:spacing w:after="20"/>
              <w:ind w:left="20"/>
              <w:jc w:val="both"/>
            </w:pPr>
            <w:r>
              <w:rPr>
                <w:rFonts w:ascii="Times New Roman"/>
                <w:b w:val="false"/>
                <w:i w:val="false"/>
                <w:color w:val="000000"/>
                <w:sz w:val="20"/>
              </w:rPr>
              <w:t>
 </w:t>
            </w:r>
          </w:p>
          <w:bookmarkEnd w:id="17"/>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8"/>
          <w:p>
            <w:pPr>
              <w:spacing w:after="20"/>
              <w:ind w:left="20"/>
              <w:jc w:val="both"/>
            </w:pPr>
            <w:r>
              <w:rPr>
                <w:rFonts w:ascii="Times New Roman"/>
                <w:b w:val="false"/>
                <w:i w:val="false"/>
                <w:color w:val="000000"/>
                <w:sz w:val="20"/>
              </w:rPr>
              <w:t>
 </w:t>
            </w:r>
          </w:p>
          <w:bookmarkEnd w:id="18"/>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9"/>
          <w:p>
            <w:pPr>
              <w:spacing w:after="20"/>
              <w:ind w:left="20"/>
              <w:jc w:val="both"/>
            </w:pPr>
            <w:r>
              <w:rPr>
                <w:rFonts w:ascii="Times New Roman"/>
                <w:b w:val="false"/>
                <w:i w:val="false"/>
                <w:color w:val="000000"/>
                <w:sz w:val="20"/>
              </w:rPr>
              <w:t>
 </w:t>
            </w:r>
          </w:p>
          <w:bookmarkEnd w:id="19"/>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0"/>
          <w:p>
            <w:pPr>
              <w:spacing w:after="20"/>
              <w:ind w:left="20"/>
              <w:jc w:val="both"/>
            </w:pPr>
            <w:r>
              <w:rPr>
                <w:rFonts w:ascii="Times New Roman"/>
                <w:b w:val="false"/>
                <w:i w:val="false"/>
                <w:color w:val="000000"/>
                <w:sz w:val="20"/>
              </w:rPr>
              <w:t>
 </w:t>
            </w:r>
          </w:p>
          <w:bookmarkEnd w:id="20"/>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1"/>
          <w:p>
            <w:pPr>
              <w:spacing w:after="20"/>
              <w:ind w:left="20"/>
              <w:jc w:val="both"/>
            </w:pPr>
            <w:r>
              <w:rPr>
                <w:rFonts w:ascii="Times New Roman"/>
                <w:b w:val="false"/>
                <w:i w:val="false"/>
                <w:color w:val="000000"/>
                <w:sz w:val="20"/>
              </w:rPr>
              <w:t>
 </w:t>
            </w:r>
          </w:p>
          <w:bookmarkEnd w:id="21"/>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2"/>
          <w:p>
            <w:pPr>
              <w:spacing w:after="20"/>
              <w:ind w:left="20"/>
              <w:jc w:val="both"/>
            </w:pPr>
            <w:r>
              <w:rPr>
                <w:rFonts w:ascii="Times New Roman"/>
                <w:b w:val="false"/>
                <w:i w:val="false"/>
                <w:color w:val="000000"/>
                <w:sz w:val="20"/>
              </w:rPr>
              <w:t>
 </w:t>
            </w:r>
          </w:p>
          <w:bookmarkEnd w:id="22"/>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3"/>
          <w:p>
            <w:pPr>
              <w:spacing w:after="20"/>
              <w:ind w:left="20"/>
              <w:jc w:val="both"/>
            </w:pPr>
            <w:r>
              <w:rPr>
                <w:rFonts w:ascii="Times New Roman"/>
                <w:b w:val="false"/>
                <w:i w:val="false"/>
                <w:color w:val="000000"/>
                <w:sz w:val="20"/>
              </w:rPr>
              <w:t>
 </w:t>
            </w:r>
          </w:p>
          <w:bookmarkEnd w:id="23"/>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w:t>
            </w:r>
          </w:p>
          <w:bookmarkEnd w:id="24"/>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5"/>
          <w:p>
            <w:pPr>
              <w:spacing w:after="20"/>
              <w:ind w:left="20"/>
              <w:jc w:val="both"/>
            </w:pPr>
            <w:r>
              <w:rPr>
                <w:rFonts w:ascii="Times New Roman"/>
                <w:b w:val="false"/>
                <w:i w:val="false"/>
                <w:color w:val="000000"/>
                <w:sz w:val="20"/>
              </w:rPr>
              <w:t>
 </w:t>
            </w:r>
          </w:p>
          <w:bookmarkEnd w:id="25"/>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6"/>
          <w:p>
            <w:pPr>
              <w:spacing w:after="20"/>
              <w:ind w:left="20"/>
              <w:jc w:val="both"/>
            </w:pPr>
            <w:r>
              <w:rPr>
                <w:rFonts w:ascii="Times New Roman"/>
                <w:b w:val="false"/>
                <w:i w:val="false"/>
                <w:color w:val="000000"/>
                <w:sz w:val="20"/>
              </w:rPr>
              <w:t>
 </w:t>
            </w:r>
          </w:p>
          <w:bookmarkEnd w:id="26"/>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7"/>
          <w:p>
            <w:pPr>
              <w:spacing w:after="20"/>
              <w:ind w:left="20"/>
              <w:jc w:val="both"/>
            </w:pPr>
            <w:r>
              <w:rPr>
                <w:rFonts w:ascii="Times New Roman"/>
                <w:b w:val="false"/>
                <w:i w:val="false"/>
                <w:color w:val="000000"/>
                <w:sz w:val="20"/>
              </w:rPr>
              <w:t>
 </w:t>
            </w:r>
          </w:p>
          <w:bookmarkEnd w:id="27"/>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8"/>
          <w:p>
            <w:pPr>
              <w:spacing w:after="20"/>
              <w:ind w:left="20"/>
              <w:jc w:val="both"/>
            </w:pPr>
            <w:r>
              <w:rPr>
                <w:rFonts w:ascii="Times New Roman"/>
                <w:b w:val="false"/>
                <w:i w:val="false"/>
                <w:color w:val="000000"/>
                <w:sz w:val="20"/>
              </w:rPr>
              <w:t>
 </w:t>
            </w:r>
          </w:p>
          <w:bookmarkEnd w:id="28"/>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9"/>
          <w:p>
            <w:pPr>
              <w:spacing w:after="20"/>
              <w:ind w:left="20"/>
              <w:jc w:val="both"/>
            </w:pPr>
            <w:r>
              <w:rPr>
                <w:rFonts w:ascii="Times New Roman"/>
                <w:b w:val="false"/>
                <w:i w:val="false"/>
                <w:color w:val="000000"/>
                <w:sz w:val="20"/>
              </w:rPr>
              <w:t>
 </w:t>
            </w:r>
          </w:p>
          <w:bookmarkEnd w:id="29"/>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0"/>
          <w:p>
            <w:pPr>
              <w:spacing w:after="20"/>
              <w:ind w:left="20"/>
              <w:jc w:val="both"/>
            </w:pPr>
            <w:r>
              <w:rPr>
                <w:rFonts w:ascii="Times New Roman"/>
                <w:b w:val="false"/>
                <w:i w:val="false"/>
                <w:color w:val="000000"/>
                <w:sz w:val="20"/>
              </w:rPr>
              <w:t>
 </w:t>
            </w:r>
          </w:p>
          <w:bookmarkEnd w:id="30"/>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1"/>
          <w:p>
            <w:pPr>
              <w:spacing w:after="20"/>
              <w:ind w:left="20"/>
              <w:jc w:val="both"/>
            </w:pPr>
            <w:r>
              <w:rPr>
                <w:rFonts w:ascii="Times New Roman"/>
                <w:b w:val="false"/>
                <w:i w:val="false"/>
                <w:color w:val="000000"/>
                <w:sz w:val="20"/>
              </w:rPr>
              <w:t>
 </w:t>
            </w:r>
          </w:p>
          <w:bookmarkEnd w:id="31"/>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2"/>
          <w:p>
            <w:pPr>
              <w:spacing w:after="20"/>
              <w:ind w:left="20"/>
              <w:jc w:val="both"/>
            </w:pPr>
            <w:r>
              <w:rPr>
                <w:rFonts w:ascii="Times New Roman"/>
                <w:b w:val="false"/>
                <w:i w:val="false"/>
                <w:color w:val="000000"/>
                <w:sz w:val="20"/>
              </w:rPr>
              <w:t>
 </w:t>
            </w:r>
          </w:p>
          <w:bookmarkEnd w:id="32"/>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3"/>
          <w:p>
            <w:pPr>
              <w:spacing w:after="20"/>
              <w:ind w:left="20"/>
              <w:jc w:val="both"/>
            </w:pPr>
            <w:r>
              <w:rPr>
                <w:rFonts w:ascii="Times New Roman"/>
                <w:b w:val="false"/>
                <w:i w:val="false"/>
                <w:color w:val="000000"/>
                <w:sz w:val="20"/>
              </w:rPr>
              <w:t>
 </w:t>
            </w:r>
          </w:p>
          <w:bookmarkEnd w:id="33"/>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4"/>
          <w:p>
            <w:pPr>
              <w:spacing w:after="20"/>
              <w:ind w:left="20"/>
              <w:jc w:val="both"/>
            </w:pP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5"/>
          <w:p>
            <w:pPr>
              <w:spacing w:after="20"/>
              <w:ind w:left="20"/>
              <w:jc w:val="both"/>
            </w:pPr>
            <w:r>
              <w:rPr>
                <w:rFonts w:ascii="Times New Roman"/>
                <w:b w:val="false"/>
                <w:i w:val="false"/>
                <w:color w:val="000000"/>
                <w:sz w:val="20"/>
              </w:rPr>
              <w:t>
 </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6"/>
          <w:p>
            <w:pPr>
              <w:spacing w:after="20"/>
              <w:ind w:left="20"/>
              <w:jc w:val="both"/>
            </w:pP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7"/>
          <w:p>
            <w:pPr>
              <w:spacing w:after="20"/>
              <w:ind w:left="20"/>
              <w:jc w:val="both"/>
            </w:pPr>
            <w:r>
              <w:rPr>
                <w:rFonts w:ascii="Times New Roman"/>
                <w:b w:val="false"/>
                <w:i w:val="false"/>
                <w:color w:val="000000"/>
                <w:sz w:val="20"/>
              </w:rPr>
              <w:t>
 </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8"/>
          <w:p>
            <w:pPr>
              <w:spacing w:after="20"/>
              <w:ind w:left="20"/>
              <w:jc w:val="both"/>
            </w:pP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9"/>
          <w:p>
            <w:pPr>
              <w:spacing w:after="20"/>
              <w:ind w:left="20"/>
              <w:jc w:val="both"/>
            </w:pPr>
            <w:r>
              <w:rPr>
                <w:rFonts w:ascii="Times New Roman"/>
                <w:b w:val="false"/>
                <w:i w:val="false"/>
                <w:color w:val="000000"/>
                <w:sz w:val="20"/>
              </w:rPr>
              <w:t>
 </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0"/>
          <w:p>
            <w:pPr>
              <w:spacing w:after="20"/>
              <w:ind w:left="20"/>
              <w:jc w:val="both"/>
            </w:pP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1"/>
          <w:p>
            <w:pPr>
              <w:spacing w:after="20"/>
              <w:ind w:left="20"/>
              <w:jc w:val="both"/>
            </w:pP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2"/>
          <w:p>
            <w:pPr>
              <w:spacing w:after="20"/>
              <w:ind w:left="20"/>
              <w:jc w:val="both"/>
            </w:pPr>
            <w:r>
              <w:rPr>
                <w:rFonts w:ascii="Times New Roman"/>
                <w:b w:val="false"/>
                <w:i w:val="false"/>
                <w:color w:val="000000"/>
                <w:sz w:val="20"/>
              </w:rPr>
              <w:t>
 </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3"/>
          <w:p>
            <w:pPr>
              <w:spacing w:after="20"/>
              <w:ind w:left="20"/>
              <w:jc w:val="both"/>
            </w:pP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4"/>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5"/>
          <w:p>
            <w:pPr>
              <w:spacing w:after="20"/>
              <w:ind w:left="20"/>
              <w:jc w:val="both"/>
            </w:pPr>
            <w:r>
              <w:rPr>
                <w:rFonts w:ascii="Times New Roman"/>
                <w:b w:val="false"/>
                <w:i w:val="false"/>
                <w:color w:val="000000"/>
                <w:sz w:val="20"/>
              </w:rPr>
              <w:t>
 </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6"/>
          <w:p>
            <w:pPr>
              <w:spacing w:after="20"/>
              <w:ind w:left="20"/>
              <w:jc w:val="both"/>
            </w:pPr>
            <w:r>
              <w:rPr>
                <w:rFonts w:ascii="Times New Roman"/>
                <w:b w:val="false"/>
                <w:i w:val="false"/>
                <w:color w:val="000000"/>
                <w:sz w:val="20"/>
              </w:rPr>
              <w:t>
 </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7"/>
          <w:p>
            <w:pPr>
              <w:spacing w:after="20"/>
              <w:ind w:left="20"/>
              <w:jc w:val="both"/>
            </w:pP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8"/>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9"/>
          <w:p>
            <w:pPr>
              <w:spacing w:after="20"/>
              <w:ind w:left="20"/>
              <w:jc w:val="both"/>
            </w:pP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0"/>
          <w:p>
            <w:pPr>
              <w:spacing w:after="20"/>
              <w:ind w:left="20"/>
              <w:jc w:val="both"/>
            </w:pP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1"/>
          <w:p>
            <w:pPr>
              <w:spacing w:after="20"/>
              <w:ind w:left="20"/>
              <w:jc w:val="both"/>
            </w:pP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2"/>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3 489 192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5"/>
          <w:p>
            <w:pPr>
              <w:spacing w:after="20"/>
              <w:ind w:left="20"/>
              <w:jc w:val="both"/>
            </w:pPr>
            <w:r>
              <w:rPr>
                <w:rFonts w:ascii="Times New Roman"/>
                <w:b w:val="false"/>
                <w:i w:val="false"/>
                <w:color w:val="000000"/>
                <w:sz w:val="20"/>
              </w:rPr>
              <w:t>
 </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6"/>
          <w:p>
            <w:pPr>
              <w:spacing w:after="20"/>
              <w:ind w:left="20"/>
              <w:jc w:val="both"/>
            </w:pP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7"/>
          <w:p>
            <w:pPr>
              <w:spacing w:after="20"/>
              <w:ind w:left="20"/>
              <w:jc w:val="both"/>
            </w:pPr>
            <w:r>
              <w:rPr>
                <w:rFonts w:ascii="Times New Roman"/>
                <w:b w:val="false"/>
                <w:i w:val="false"/>
                <w:color w:val="000000"/>
                <w:sz w:val="20"/>
              </w:rPr>
              <w:t>
 </w:t>
            </w:r>
          </w:p>
          <w:bookmarkEnd w:id="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3076587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8"/>
          <w:p>
            <w:pPr>
              <w:spacing w:after="20"/>
              <w:ind w:left="20"/>
              <w:jc w:val="both"/>
            </w:pPr>
            <w:r>
              <w:rPr>
                <w:rFonts w:ascii="Times New Roman"/>
                <w:b w:val="false"/>
                <w:i w:val="false"/>
                <w:color w:val="000000"/>
                <w:sz w:val="20"/>
              </w:rPr>
              <w:t>
 </w:t>
            </w:r>
          </w:p>
          <w:bookmarkEnd w:id="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9"/>
          <w:p>
            <w:pPr>
              <w:spacing w:after="20"/>
              <w:ind w:left="20"/>
              <w:jc w:val="both"/>
            </w:pPr>
            <w:r>
              <w:rPr>
                <w:rFonts w:ascii="Times New Roman"/>
                <w:b w:val="false"/>
                <w:i w:val="false"/>
                <w:color w:val="000000"/>
                <w:sz w:val="20"/>
              </w:rPr>
              <w:t>
 </w:t>
            </w:r>
          </w:p>
          <w:bookmarkEnd w:id="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w:t>
            </w:r>
          </w:p>
          <w:bookmarkEnd w:id="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4"/>
          <w:p>
            <w:pPr>
              <w:spacing w:after="20"/>
              <w:ind w:left="20"/>
              <w:jc w:val="both"/>
            </w:pPr>
            <w:r>
              <w:rPr>
                <w:rFonts w:ascii="Times New Roman"/>
                <w:b w:val="false"/>
                <w:i w:val="false"/>
                <w:color w:val="000000"/>
                <w:sz w:val="20"/>
              </w:rPr>
              <w:t>
 </w:t>
            </w:r>
          </w:p>
          <w:bookmarkEnd w:id="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5"/>
          <w:p>
            <w:pPr>
              <w:spacing w:after="20"/>
              <w:ind w:left="20"/>
              <w:jc w:val="both"/>
            </w:pPr>
            <w:r>
              <w:rPr>
                <w:rFonts w:ascii="Times New Roman"/>
                <w:b w:val="false"/>
                <w:i w:val="false"/>
                <w:color w:val="000000"/>
                <w:sz w:val="20"/>
              </w:rPr>
              <w:t>
 </w:t>
            </w:r>
          </w:p>
          <w:bookmarkEnd w:id="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6"/>
          <w:p>
            <w:pPr>
              <w:spacing w:after="20"/>
              <w:ind w:left="20"/>
              <w:jc w:val="both"/>
            </w:pPr>
            <w:r>
              <w:rPr>
                <w:rFonts w:ascii="Times New Roman"/>
                <w:b w:val="false"/>
                <w:i w:val="false"/>
                <w:color w:val="000000"/>
                <w:sz w:val="20"/>
              </w:rPr>
              <w:t>
 </w:t>
            </w: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7"/>
          <w:p>
            <w:pPr>
              <w:spacing w:after="20"/>
              <w:ind w:left="20"/>
              <w:jc w:val="both"/>
            </w:pPr>
            <w:r>
              <w:rPr>
                <w:rFonts w:ascii="Times New Roman"/>
                <w:b w:val="false"/>
                <w:i w:val="false"/>
                <w:color w:val="000000"/>
                <w:sz w:val="20"/>
              </w:rPr>
              <w:t>
 </w:t>
            </w:r>
          </w:p>
          <w:bookmarkEnd w:id="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8"/>
          <w:p>
            <w:pPr>
              <w:spacing w:after="20"/>
              <w:ind w:left="20"/>
              <w:jc w:val="both"/>
            </w:pPr>
            <w:r>
              <w:rPr>
                <w:rFonts w:ascii="Times New Roman"/>
                <w:b w:val="false"/>
                <w:i w:val="false"/>
                <w:color w:val="000000"/>
                <w:sz w:val="20"/>
              </w:rPr>
              <w:t>
 </w:t>
            </w:r>
          </w:p>
          <w:bookmarkEnd w:id="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9"/>
          <w:p>
            <w:pPr>
              <w:spacing w:after="20"/>
              <w:ind w:left="20"/>
              <w:jc w:val="both"/>
            </w:pPr>
            <w:r>
              <w:rPr>
                <w:rFonts w:ascii="Times New Roman"/>
                <w:b w:val="false"/>
                <w:i w:val="false"/>
                <w:color w:val="000000"/>
                <w:sz w:val="20"/>
              </w:rPr>
              <w:t>
 </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0"/>
          <w:p>
            <w:pPr>
              <w:spacing w:after="20"/>
              <w:ind w:left="20"/>
              <w:jc w:val="both"/>
            </w:pPr>
            <w:r>
              <w:rPr>
                <w:rFonts w:ascii="Times New Roman"/>
                <w:b w:val="false"/>
                <w:i w:val="false"/>
                <w:color w:val="000000"/>
                <w:sz w:val="20"/>
              </w:rPr>
              <w:t>
 </w:t>
            </w:r>
          </w:p>
          <w:bookmarkEnd w:id="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1"/>
          <w:p>
            <w:pPr>
              <w:spacing w:after="20"/>
              <w:ind w:left="20"/>
              <w:jc w:val="both"/>
            </w:pPr>
            <w:r>
              <w:rPr>
                <w:rFonts w:ascii="Times New Roman"/>
                <w:b w:val="false"/>
                <w:i w:val="false"/>
                <w:color w:val="000000"/>
                <w:sz w:val="20"/>
              </w:rPr>
              <w:t>
 </w:t>
            </w:r>
          </w:p>
          <w:bookmarkEnd w:id="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2"/>
          <w:p>
            <w:pPr>
              <w:spacing w:after="20"/>
              <w:ind w:left="20"/>
              <w:jc w:val="both"/>
            </w:pPr>
            <w:r>
              <w:rPr>
                <w:rFonts w:ascii="Times New Roman"/>
                <w:b w:val="false"/>
                <w:i w:val="false"/>
                <w:color w:val="000000"/>
                <w:sz w:val="20"/>
              </w:rPr>
              <w:t>
 </w:t>
            </w:r>
          </w:p>
          <w:bookmarkEnd w:id="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3"/>
          <w:p>
            <w:pPr>
              <w:spacing w:after="20"/>
              <w:ind w:left="20"/>
              <w:jc w:val="both"/>
            </w:pPr>
            <w:r>
              <w:rPr>
                <w:rFonts w:ascii="Times New Roman"/>
                <w:b w:val="false"/>
                <w:i w:val="false"/>
                <w:color w:val="000000"/>
                <w:sz w:val="20"/>
              </w:rPr>
              <w:t>
 </w:t>
            </w:r>
          </w:p>
          <w:bookmarkEnd w:id="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4"/>
          <w:p>
            <w:pPr>
              <w:spacing w:after="20"/>
              <w:ind w:left="20"/>
              <w:jc w:val="both"/>
            </w:pPr>
            <w:r>
              <w:rPr>
                <w:rFonts w:ascii="Times New Roman"/>
                <w:b w:val="false"/>
                <w:i w:val="false"/>
                <w:color w:val="000000"/>
                <w:sz w:val="20"/>
              </w:rPr>
              <w:t>
 </w:t>
            </w:r>
          </w:p>
          <w:bookmarkEnd w:id="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5"/>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168129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6"/>
          <w:p>
            <w:pPr>
              <w:spacing w:after="20"/>
              <w:ind w:left="20"/>
              <w:jc w:val="both"/>
            </w:pPr>
            <w:r>
              <w:rPr>
                <w:rFonts w:ascii="Times New Roman"/>
                <w:b w:val="false"/>
                <w:i w:val="false"/>
                <w:color w:val="000000"/>
                <w:sz w:val="20"/>
              </w:rPr>
              <w:t>
 </w:t>
            </w:r>
          </w:p>
          <w:bookmarkEnd w:id="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7"/>
          <w:p>
            <w:pPr>
              <w:spacing w:after="20"/>
              <w:ind w:left="20"/>
              <w:jc w:val="both"/>
            </w:pPr>
            <w:r>
              <w:rPr>
                <w:rFonts w:ascii="Times New Roman"/>
                <w:b w:val="false"/>
                <w:i w:val="false"/>
                <w:color w:val="000000"/>
                <w:sz w:val="20"/>
              </w:rPr>
              <w:t>
 </w:t>
            </w:r>
          </w:p>
          <w:bookmarkEnd w:id="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8"/>
          <w:p>
            <w:pPr>
              <w:spacing w:after="20"/>
              <w:ind w:left="20"/>
              <w:jc w:val="both"/>
            </w:pPr>
            <w:r>
              <w:rPr>
                <w:rFonts w:ascii="Times New Roman"/>
                <w:b w:val="false"/>
                <w:i w:val="false"/>
                <w:color w:val="000000"/>
                <w:sz w:val="20"/>
              </w:rPr>
              <w:t>
 </w:t>
            </w:r>
          </w:p>
          <w:bookmarkEnd w:id="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9"/>
          <w:p>
            <w:pPr>
              <w:spacing w:after="20"/>
              <w:ind w:left="20"/>
              <w:jc w:val="both"/>
            </w:pPr>
            <w:r>
              <w:rPr>
                <w:rFonts w:ascii="Times New Roman"/>
                <w:b w:val="false"/>
                <w:i w:val="false"/>
                <w:color w:val="000000"/>
                <w:sz w:val="20"/>
              </w:rPr>
              <w:t>
 </w:t>
            </w:r>
          </w:p>
          <w:bookmarkEnd w:id="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0"/>
          <w:p>
            <w:pPr>
              <w:spacing w:after="20"/>
              <w:ind w:left="20"/>
              <w:jc w:val="both"/>
            </w:pPr>
            <w:r>
              <w:rPr>
                <w:rFonts w:ascii="Times New Roman"/>
                <w:b w:val="false"/>
                <w:i w:val="false"/>
                <w:color w:val="000000"/>
                <w:sz w:val="20"/>
              </w:rPr>
              <w:t>
 </w:t>
            </w:r>
          </w:p>
          <w:bookmarkEnd w:id="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1"/>
          <w:p>
            <w:pPr>
              <w:spacing w:after="20"/>
              <w:ind w:left="20"/>
              <w:jc w:val="both"/>
            </w:pPr>
            <w:r>
              <w:rPr>
                <w:rFonts w:ascii="Times New Roman"/>
                <w:b w:val="false"/>
                <w:i w:val="false"/>
                <w:color w:val="000000"/>
                <w:sz w:val="20"/>
              </w:rPr>
              <w:t>
 </w:t>
            </w:r>
          </w:p>
          <w:bookmarkEnd w:id="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2"/>
          <w:p>
            <w:pPr>
              <w:spacing w:after="20"/>
              <w:ind w:left="20"/>
              <w:jc w:val="both"/>
            </w:pPr>
            <w:r>
              <w:rPr>
                <w:rFonts w:ascii="Times New Roman"/>
                <w:b w:val="false"/>
                <w:i w:val="false"/>
                <w:color w:val="000000"/>
                <w:sz w:val="20"/>
              </w:rPr>
              <w:t>
 </w:t>
            </w:r>
          </w:p>
          <w:bookmarkEnd w:id="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3"/>
          <w:p>
            <w:pPr>
              <w:spacing w:after="20"/>
              <w:ind w:left="20"/>
              <w:jc w:val="both"/>
            </w:pPr>
            <w:r>
              <w:rPr>
                <w:rFonts w:ascii="Times New Roman"/>
                <w:b w:val="false"/>
                <w:i w:val="false"/>
                <w:color w:val="000000"/>
                <w:sz w:val="20"/>
              </w:rPr>
              <w:t>
 </w:t>
            </w:r>
          </w:p>
          <w:bookmarkEnd w:id="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4"/>
          <w:p>
            <w:pPr>
              <w:spacing w:after="20"/>
              <w:ind w:left="20"/>
              <w:jc w:val="both"/>
            </w:pPr>
            <w:r>
              <w:rPr>
                <w:rFonts w:ascii="Times New Roman"/>
                <w:b w:val="false"/>
                <w:i w:val="false"/>
                <w:color w:val="000000"/>
                <w:sz w:val="20"/>
              </w:rPr>
              <w:t>
 </w:t>
            </w:r>
          </w:p>
          <w:bookmarkEnd w:id="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5"/>
          <w:p>
            <w:pPr>
              <w:spacing w:after="20"/>
              <w:ind w:left="20"/>
              <w:jc w:val="both"/>
            </w:pPr>
            <w:r>
              <w:rPr>
                <w:rFonts w:ascii="Times New Roman"/>
                <w:b w:val="false"/>
                <w:i w:val="false"/>
                <w:color w:val="000000"/>
                <w:sz w:val="20"/>
              </w:rPr>
              <w:t>
 </w:t>
            </w:r>
          </w:p>
          <w:bookmarkEnd w:id="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6"/>
          <w:p>
            <w:pPr>
              <w:spacing w:after="20"/>
              <w:ind w:left="20"/>
              <w:jc w:val="both"/>
            </w:pPr>
            <w:r>
              <w:rPr>
                <w:rFonts w:ascii="Times New Roman"/>
                <w:b w:val="false"/>
                <w:i w:val="false"/>
                <w:color w:val="000000"/>
                <w:sz w:val="20"/>
              </w:rPr>
              <w:t>
 </w:t>
            </w:r>
          </w:p>
          <w:bookmarkEnd w:id="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7"/>
          <w:p>
            <w:pPr>
              <w:spacing w:after="20"/>
              <w:ind w:left="20"/>
              <w:jc w:val="both"/>
            </w:pPr>
            <w:r>
              <w:rPr>
                <w:rFonts w:ascii="Times New Roman"/>
                <w:b w:val="false"/>
                <w:i w:val="false"/>
                <w:color w:val="000000"/>
                <w:sz w:val="20"/>
              </w:rPr>
              <w:t>
 </w:t>
            </w:r>
          </w:p>
          <w:bookmarkEnd w:id="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8"/>
          <w:p>
            <w:pPr>
              <w:spacing w:after="20"/>
              <w:ind w:left="20"/>
              <w:jc w:val="both"/>
            </w:pPr>
            <w:r>
              <w:rPr>
                <w:rFonts w:ascii="Times New Roman"/>
                <w:b w:val="false"/>
                <w:i w:val="false"/>
                <w:color w:val="000000"/>
                <w:sz w:val="20"/>
              </w:rPr>
              <w:t>
 </w:t>
            </w:r>
          </w:p>
          <w:bookmarkEnd w:id="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9"/>
          <w:p>
            <w:pPr>
              <w:spacing w:after="20"/>
              <w:ind w:left="20"/>
              <w:jc w:val="both"/>
            </w:pPr>
            <w:r>
              <w:rPr>
                <w:rFonts w:ascii="Times New Roman"/>
                <w:b w:val="false"/>
                <w:i w:val="false"/>
                <w:color w:val="000000"/>
                <w:sz w:val="20"/>
              </w:rPr>
              <w:t>
 </w:t>
            </w:r>
          </w:p>
          <w:bookmarkEnd w:id="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0"/>
          <w:p>
            <w:pPr>
              <w:spacing w:after="20"/>
              <w:ind w:left="20"/>
              <w:jc w:val="both"/>
            </w:pPr>
            <w:r>
              <w:rPr>
                <w:rFonts w:ascii="Times New Roman"/>
                <w:b w:val="false"/>
                <w:i w:val="false"/>
                <w:color w:val="000000"/>
                <w:sz w:val="20"/>
              </w:rPr>
              <w:t>
 </w:t>
            </w:r>
          </w:p>
          <w:bookmarkEnd w:id="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1"/>
          <w:p>
            <w:pPr>
              <w:spacing w:after="20"/>
              <w:ind w:left="20"/>
              <w:jc w:val="both"/>
            </w:pPr>
            <w:r>
              <w:rPr>
                <w:rFonts w:ascii="Times New Roman"/>
                <w:b w:val="false"/>
                <w:i w:val="false"/>
                <w:color w:val="000000"/>
                <w:sz w:val="20"/>
              </w:rPr>
              <w:t>
 </w:t>
            </w:r>
          </w:p>
          <w:bookmarkEnd w:id="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2"/>
          <w:p>
            <w:pPr>
              <w:spacing w:after="20"/>
              <w:ind w:left="20"/>
              <w:jc w:val="both"/>
            </w:pPr>
            <w:r>
              <w:rPr>
                <w:rFonts w:ascii="Times New Roman"/>
                <w:b w:val="false"/>
                <w:i w:val="false"/>
                <w:color w:val="000000"/>
                <w:sz w:val="20"/>
              </w:rPr>
              <w:t>
 </w:t>
            </w:r>
          </w:p>
          <w:bookmarkEnd w:id="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3"/>
          <w:p>
            <w:pPr>
              <w:spacing w:after="20"/>
              <w:ind w:left="20"/>
              <w:jc w:val="both"/>
            </w:pPr>
            <w:r>
              <w:rPr>
                <w:rFonts w:ascii="Times New Roman"/>
                <w:b w:val="false"/>
                <w:i w:val="false"/>
                <w:color w:val="000000"/>
                <w:sz w:val="20"/>
              </w:rPr>
              <w:t>
 </w:t>
            </w:r>
          </w:p>
          <w:bookmarkEnd w:id="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5"/>
          <w:p>
            <w:pPr>
              <w:spacing w:after="20"/>
              <w:ind w:left="20"/>
              <w:jc w:val="both"/>
            </w:pPr>
            <w:r>
              <w:rPr>
                <w:rFonts w:ascii="Times New Roman"/>
                <w:b w:val="false"/>
                <w:i w:val="false"/>
                <w:color w:val="000000"/>
                <w:sz w:val="20"/>
              </w:rPr>
              <w:t>
 </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6"/>
          <w:p>
            <w:pPr>
              <w:spacing w:after="20"/>
              <w:ind w:left="20"/>
              <w:jc w:val="both"/>
            </w:pPr>
            <w:r>
              <w:rPr>
                <w:rFonts w:ascii="Times New Roman"/>
                <w:b w:val="false"/>
                <w:i w:val="false"/>
                <w:color w:val="000000"/>
                <w:sz w:val="20"/>
              </w:rPr>
              <w:t>
 </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өмiр сүру сапасын жақсарту жөнiндегi 2012 – 2018 жылдарға арналған iс-шаралар жоспарын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7"/>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153734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8"/>
          <w:p>
            <w:pPr>
              <w:spacing w:after="20"/>
              <w:ind w:left="20"/>
              <w:jc w:val="both"/>
            </w:pPr>
            <w:r>
              <w:rPr>
                <w:rFonts w:ascii="Times New Roman"/>
                <w:b w:val="false"/>
                <w:i w:val="false"/>
                <w:color w:val="000000"/>
                <w:sz w:val="20"/>
              </w:rPr>
              <w:t>
 </w:t>
            </w: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9"/>
          <w:p>
            <w:pPr>
              <w:spacing w:after="20"/>
              <w:ind w:left="20"/>
              <w:jc w:val="both"/>
            </w:pPr>
            <w:r>
              <w:rPr>
                <w:rFonts w:ascii="Times New Roman"/>
                <w:b w:val="false"/>
                <w:i w:val="false"/>
                <w:color w:val="000000"/>
                <w:sz w:val="20"/>
              </w:rPr>
              <w:t>
 </w:t>
            </w:r>
          </w:p>
          <w:bookmarkEnd w:id="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0"/>
          <w:p>
            <w:pPr>
              <w:spacing w:after="20"/>
              <w:ind w:left="20"/>
              <w:jc w:val="both"/>
            </w:pPr>
            <w:r>
              <w:rPr>
                <w:rFonts w:ascii="Times New Roman"/>
                <w:b w:val="false"/>
                <w:i w:val="false"/>
                <w:color w:val="000000"/>
                <w:sz w:val="20"/>
              </w:rPr>
              <w:t>
 </w:t>
            </w:r>
          </w:p>
          <w:bookmarkEnd w:id="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1"/>
          <w:p>
            <w:pPr>
              <w:spacing w:after="20"/>
              <w:ind w:left="20"/>
              <w:jc w:val="both"/>
            </w:pPr>
            <w:r>
              <w:rPr>
                <w:rFonts w:ascii="Times New Roman"/>
                <w:b w:val="false"/>
                <w:i w:val="false"/>
                <w:color w:val="000000"/>
                <w:sz w:val="20"/>
              </w:rPr>
              <w:t>
 </w:t>
            </w:r>
          </w:p>
          <w:bookmarkEnd w:id="1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2"/>
          <w:p>
            <w:pPr>
              <w:spacing w:after="20"/>
              <w:ind w:left="20"/>
              <w:jc w:val="both"/>
            </w:pPr>
            <w:r>
              <w:rPr>
                <w:rFonts w:ascii="Times New Roman"/>
                <w:b w:val="false"/>
                <w:i w:val="false"/>
                <w:color w:val="000000"/>
                <w:sz w:val="20"/>
              </w:rPr>
              <w:t>
 </w:t>
            </w:r>
          </w:p>
          <w:bookmarkEnd w:id="1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3"/>
          <w:p>
            <w:pPr>
              <w:spacing w:after="20"/>
              <w:ind w:left="20"/>
              <w:jc w:val="both"/>
            </w:pPr>
            <w:r>
              <w:rPr>
                <w:rFonts w:ascii="Times New Roman"/>
                <w:b w:val="false"/>
                <w:i w:val="false"/>
                <w:color w:val="000000"/>
                <w:sz w:val="20"/>
              </w:rPr>
              <w:t>
 </w:t>
            </w:r>
          </w:p>
          <w:bookmarkEnd w:id="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4"/>
          <w:p>
            <w:pPr>
              <w:spacing w:after="20"/>
              <w:ind w:left="20"/>
              <w:jc w:val="both"/>
            </w:pPr>
            <w:r>
              <w:rPr>
                <w:rFonts w:ascii="Times New Roman"/>
                <w:b w:val="false"/>
                <w:i w:val="false"/>
                <w:color w:val="000000"/>
                <w:sz w:val="20"/>
              </w:rPr>
              <w:t>
 </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5"/>
          <w:p>
            <w:pPr>
              <w:spacing w:after="20"/>
              <w:ind w:left="20"/>
              <w:jc w:val="both"/>
            </w:pPr>
            <w:r>
              <w:rPr>
                <w:rFonts w:ascii="Times New Roman"/>
                <w:b w:val="false"/>
                <w:i w:val="false"/>
                <w:color w:val="000000"/>
                <w:sz w:val="20"/>
              </w:rPr>
              <w:t>
 </w:t>
            </w:r>
          </w:p>
          <w:bookmarkEnd w:id="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6"/>
          <w:p>
            <w:pPr>
              <w:spacing w:after="20"/>
              <w:ind w:left="20"/>
              <w:jc w:val="both"/>
            </w:pPr>
            <w:r>
              <w:rPr>
                <w:rFonts w:ascii="Times New Roman"/>
                <w:b w:val="false"/>
                <w:i w:val="false"/>
                <w:color w:val="000000"/>
                <w:sz w:val="20"/>
              </w:rPr>
              <w:t>
 </w:t>
            </w:r>
          </w:p>
          <w:bookmarkEnd w:id="1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7"/>
          <w:p>
            <w:pPr>
              <w:spacing w:after="20"/>
              <w:ind w:left="20"/>
              <w:jc w:val="both"/>
            </w:pPr>
            <w:r>
              <w:rPr>
                <w:rFonts w:ascii="Times New Roman"/>
                <w:b w:val="false"/>
                <w:i w:val="false"/>
                <w:color w:val="000000"/>
                <w:sz w:val="20"/>
              </w:rPr>
              <w:t>
 </w:t>
            </w:r>
          </w:p>
          <w:bookmarkEnd w:id="1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8"/>
          <w:p>
            <w:pPr>
              <w:spacing w:after="20"/>
              <w:ind w:left="20"/>
              <w:jc w:val="both"/>
            </w:pPr>
          </w:p>
          <w:bookmarkEnd w:id="1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9"/>
          <w:p>
            <w:pPr>
              <w:spacing w:after="20"/>
              <w:ind w:left="20"/>
              <w:jc w:val="both"/>
            </w:pPr>
            <w:r>
              <w:rPr>
                <w:rFonts w:ascii="Times New Roman"/>
                <w:b w:val="false"/>
                <w:i w:val="false"/>
                <w:color w:val="000000"/>
                <w:sz w:val="20"/>
              </w:rPr>
              <w:t>
 </w:t>
            </w:r>
          </w:p>
          <w:bookmarkEnd w:id="1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0"/>
          <w:p>
            <w:pPr>
              <w:spacing w:after="20"/>
              <w:ind w:left="20"/>
              <w:jc w:val="both"/>
            </w:pPr>
            <w:r>
              <w:rPr>
                <w:rFonts w:ascii="Times New Roman"/>
                <w:b w:val="false"/>
                <w:i w:val="false"/>
                <w:color w:val="000000"/>
                <w:sz w:val="20"/>
              </w:rPr>
              <w:t>
 </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1"/>
          <w:p>
            <w:pPr>
              <w:spacing w:after="20"/>
              <w:ind w:left="20"/>
              <w:jc w:val="both"/>
            </w:pPr>
            <w:r>
              <w:rPr>
                <w:rFonts w:ascii="Times New Roman"/>
                <w:b w:val="false"/>
                <w:i w:val="false"/>
                <w:color w:val="000000"/>
                <w:sz w:val="20"/>
              </w:rPr>
              <w:t>
 </w:t>
            </w:r>
          </w:p>
          <w:bookmarkEnd w:id="1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2"/>
          <w:p>
            <w:pPr>
              <w:spacing w:after="20"/>
              <w:ind w:left="20"/>
              <w:jc w:val="both"/>
            </w:pPr>
            <w:r>
              <w:rPr>
                <w:rFonts w:ascii="Times New Roman"/>
                <w:b w:val="false"/>
                <w:i w:val="false"/>
                <w:color w:val="000000"/>
                <w:sz w:val="20"/>
              </w:rPr>
              <w:t>
 </w:t>
            </w:r>
          </w:p>
          <w:bookmarkEnd w:id="1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3"/>
          <w:p>
            <w:pPr>
              <w:spacing w:after="20"/>
              <w:ind w:left="20"/>
              <w:jc w:val="both"/>
            </w:pPr>
            <w:r>
              <w:rPr>
                <w:rFonts w:ascii="Times New Roman"/>
                <w:b w:val="false"/>
                <w:i w:val="false"/>
                <w:color w:val="000000"/>
                <w:sz w:val="20"/>
              </w:rPr>
              <w:t>
 </w:t>
            </w:r>
          </w:p>
          <w:bookmarkEnd w:id="1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4"/>
          <w:p>
            <w:pPr>
              <w:spacing w:after="20"/>
              <w:ind w:left="20"/>
              <w:jc w:val="both"/>
            </w:pPr>
            <w:r>
              <w:rPr>
                <w:rFonts w:ascii="Times New Roman"/>
                <w:b w:val="false"/>
                <w:i w:val="false"/>
                <w:color w:val="000000"/>
                <w:sz w:val="20"/>
              </w:rPr>
              <w:t>
 </w:t>
            </w:r>
          </w:p>
          <w:bookmarkEnd w:id="1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5"/>
          <w:p>
            <w:pPr>
              <w:spacing w:after="20"/>
              <w:ind w:left="20"/>
              <w:jc w:val="both"/>
            </w:pPr>
            <w:r>
              <w:rPr>
                <w:rFonts w:ascii="Times New Roman"/>
                <w:b w:val="false"/>
                <w:i w:val="false"/>
                <w:color w:val="000000"/>
                <w:sz w:val="20"/>
              </w:rPr>
              <w:t>
 </w:t>
            </w:r>
          </w:p>
          <w:bookmarkEnd w:id="1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6"/>
          <w:p>
            <w:pPr>
              <w:spacing w:after="20"/>
              <w:ind w:left="20"/>
              <w:jc w:val="both"/>
            </w:pPr>
            <w:r>
              <w:rPr>
                <w:rFonts w:ascii="Times New Roman"/>
                <w:b w:val="false"/>
                <w:i w:val="false"/>
                <w:color w:val="000000"/>
                <w:sz w:val="20"/>
              </w:rPr>
              <w:t>
 </w:t>
            </w:r>
          </w:p>
          <w:bookmarkEnd w:id="1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7"/>
          <w:p>
            <w:pPr>
              <w:spacing w:after="20"/>
              <w:ind w:left="20"/>
              <w:jc w:val="both"/>
            </w:pPr>
            <w:r>
              <w:rPr>
                <w:rFonts w:ascii="Times New Roman"/>
                <w:b w:val="false"/>
                <w:i w:val="false"/>
                <w:color w:val="000000"/>
                <w:sz w:val="20"/>
              </w:rPr>
              <w:t>
 </w:t>
            </w:r>
          </w:p>
          <w:bookmarkEnd w:id="1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8"/>
          <w:p>
            <w:pPr>
              <w:spacing w:after="20"/>
              <w:ind w:left="20"/>
              <w:jc w:val="both"/>
            </w:pPr>
            <w:r>
              <w:rPr>
                <w:rFonts w:ascii="Times New Roman"/>
                <w:b w:val="false"/>
                <w:i w:val="false"/>
                <w:color w:val="000000"/>
                <w:sz w:val="20"/>
              </w:rPr>
              <w:t>
 </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9"/>
          <w:p>
            <w:pPr>
              <w:spacing w:after="20"/>
              <w:ind w:left="20"/>
              <w:jc w:val="both"/>
            </w:pPr>
            <w:r>
              <w:rPr>
                <w:rFonts w:ascii="Times New Roman"/>
                <w:b w:val="false"/>
                <w:i w:val="false"/>
                <w:color w:val="000000"/>
                <w:sz w:val="20"/>
              </w:rPr>
              <w:t>
 </w:t>
            </w:r>
          </w:p>
          <w:bookmarkEnd w:id="1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0"/>
          <w:p>
            <w:pPr>
              <w:spacing w:after="20"/>
              <w:ind w:left="20"/>
              <w:jc w:val="both"/>
            </w:pPr>
            <w:r>
              <w:rPr>
                <w:rFonts w:ascii="Times New Roman"/>
                <w:b w:val="false"/>
                <w:i w:val="false"/>
                <w:color w:val="000000"/>
                <w:sz w:val="20"/>
              </w:rPr>
              <w:t>
 </w:t>
            </w:r>
          </w:p>
          <w:bookmarkEnd w:id="1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1"/>
          <w:p>
            <w:pPr>
              <w:spacing w:after="20"/>
              <w:ind w:left="20"/>
              <w:jc w:val="both"/>
            </w:pPr>
            <w:r>
              <w:rPr>
                <w:rFonts w:ascii="Times New Roman"/>
                <w:b w:val="false"/>
                <w:i w:val="false"/>
                <w:color w:val="000000"/>
                <w:sz w:val="20"/>
              </w:rPr>
              <w:t>
 </w:t>
            </w:r>
          </w:p>
          <w:bookmarkEnd w:id="1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54355</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2"/>
          <w:p>
            <w:pPr>
              <w:spacing w:after="20"/>
              <w:ind w:left="20"/>
              <w:jc w:val="both"/>
            </w:pPr>
            <w:r>
              <w:rPr>
                <w:rFonts w:ascii="Times New Roman"/>
                <w:b w:val="false"/>
                <w:i w:val="false"/>
                <w:color w:val="000000"/>
                <w:sz w:val="20"/>
              </w:rPr>
              <w:t>
 </w:t>
            </w:r>
          </w:p>
          <w:bookmarkEnd w:id="1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3"/>
          <w:p>
            <w:pPr>
              <w:spacing w:after="20"/>
              <w:ind w:left="20"/>
              <w:jc w:val="both"/>
            </w:pPr>
            <w:r>
              <w:rPr>
                <w:rFonts w:ascii="Times New Roman"/>
                <w:b w:val="false"/>
                <w:i w:val="false"/>
                <w:color w:val="000000"/>
                <w:sz w:val="20"/>
              </w:rPr>
              <w:t>
 </w:t>
            </w:r>
          </w:p>
          <w:bookmarkEnd w:id="1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4"/>
          <w:p>
            <w:pPr>
              <w:spacing w:after="20"/>
              <w:ind w:left="20"/>
              <w:jc w:val="both"/>
            </w:pPr>
            <w:r>
              <w:rPr>
                <w:rFonts w:ascii="Times New Roman"/>
                <w:b w:val="false"/>
                <w:i w:val="false"/>
                <w:color w:val="000000"/>
                <w:sz w:val="20"/>
              </w:rPr>
              <w:t>
 </w:t>
            </w:r>
          </w:p>
          <w:bookmarkEnd w:id="1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5"/>
          <w:p>
            <w:pPr>
              <w:spacing w:after="20"/>
              <w:ind w:left="20"/>
              <w:jc w:val="both"/>
            </w:pPr>
            <w:r>
              <w:rPr>
                <w:rFonts w:ascii="Times New Roman"/>
                <w:b w:val="false"/>
                <w:i w:val="false"/>
                <w:color w:val="000000"/>
                <w:sz w:val="20"/>
              </w:rPr>
              <w:t>
 </w:t>
            </w:r>
          </w:p>
          <w:bookmarkEnd w:id="1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6"/>
          <w:p>
            <w:pPr>
              <w:spacing w:after="20"/>
              <w:ind w:left="20"/>
              <w:jc w:val="both"/>
            </w:pPr>
            <w:r>
              <w:rPr>
                <w:rFonts w:ascii="Times New Roman"/>
                <w:b w:val="false"/>
                <w:i w:val="false"/>
                <w:color w:val="000000"/>
                <w:sz w:val="20"/>
              </w:rPr>
              <w:t>
 </w:t>
            </w:r>
          </w:p>
          <w:bookmarkEnd w:id="1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7"/>
          <w:p>
            <w:pPr>
              <w:spacing w:after="20"/>
              <w:ind w:left="20"/>
              <w:jc w:val="both"/>
            </w:pPr>
            <w:r>
              <w:rPr>
                <w:rFonts w:ascii="Times New Roman"/>
                <w:b w:val="false"/>
                <w:i w:val="false"/>
                <w:color w:val="000000"/>
                <w:sz w:val="20"/>
              </w:rPr>
              <w:t>
 </w:t>
            </w:r>
          </w:p>
          <w:bookmarkEnd w:id="1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8"/>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423703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9"/>
          <w:p>
            <w:pPr>
              <w:spacing w:after="20"/>
              <w:ind w:left="20"/>
              <w:jc w:val="both"/>
            </w:pPr>
            <w:r>
              <w:rPr>
                <w:rFonts w:ascii="Times New Roman"/>
                <w:b w:val="false"/>
                <w:i w:val="false"/>
                <w:color w:val="000000"/>
                <w:sz w:val="20"/>
              </w:rPr>
              <w:t>
 </w:t>
            </w:r>
          </w:p>
          <w:bookmarkEnd w:id="1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0"/>
          <w:p>
            <w:pPr>
              <w:spacing w:after="20"/>
              <w:ind w:left="20"/>
              <w:jc w:val="both"/>
            </w:pPr>
            <w:r>
              <w:rPr>
                <w:rFonts w:ascii="Times New Roman"/>
                <w:b w:val="false"/>
                <w:i w:val="false"/>
                <w:color w:val="000000"/>
                <w:sz w:val="20"/>
              </w:rPr>
              <w:t>
 </w:t>
            </w:r>
          </w:p>
          <w:bookmarkEnd w:id="1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1"/>
          <w:p>
            <w:pPr>
              <w:spacing w:after="20"/>
              <w:ind w:left="20"/>
              <w:jc w:val="both"/>
            </w:pPr>
            <w:r>
              <w:rPr>
                <w:rFonts w:ascii="Times New Roman"/>
                <w:b w:val="false"/>
                <w:i w:val="false"/>
                <w:color w:val="000000"/>
                <w:sz w:val="20"/>
              </w:rPr>
              <w:t>
 </w:t>
            </w:r>
          </w:p>
          <w:bookmarkEnd w:id="1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w:t>
            </w:r>
          </w:p>
          <w:bookmarkEnd w:id="1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w:t>
            </w:r>
          </w:p>
          <w:bookmarkEnd w:id="1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w:t>
            </w:r>
          </w:p>
          <w:bookmarkEnd w:id="1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w:t>
            </w:r>
          </w:p>
          <w:bookmarkEnd w:id="1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w:t>
            </w:r>
          </w:p>
          <w:bookmarkEnd w:id="1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7"/>
          <w:p>
            <w:pPr>
              <w:spacing w:after="20"/>
              <w:ind w:left="20"/>
              <w:jc w:val="both"/>
            </w:pPr>
            <w:r>
              <w:rPr>
                <w:rFonts w:ascii="Times New Roman"/>
                <w:b w:val="false"/>
                <w:i w:val="false"/>
                <w:color w:val="000000"/>
                <w:sz w:val="20"/>
              </w:rPr>
              <w:t>
 </w:t>
            </w:r>
          </w:p>
          <w:bookmarkEnd w:id="1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8"/>
          <w:p>
            <w:pPr>
              <w:spacing w:after="20"/>
              <w:ind w:left="20"/>
              <w:jc w:val="both"/>
            </w:pPr>
            <w:r>
              <w:rPr>
                <w:rFonts w:ascii="Times New Roman"/>
                <w:b w:val="false"/>
                <w:i w:val="false"/>
                <w:color w:val="000000"/>
                <w:sz w:val="20"/>
              </w:rPr>
              <w:t>
 </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w:t>
            </w:r>
          </w:p>
          <w:bookmarkEnd w:id="1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0"/>
          <w:p>
            <w:pPr>
              <w:spacing w:after="20"/>
              <w:ind w:left="20"/>
              <w:jc w:val="both"/>
            </w:pPr>
            <w:r>
              <w:rPr>
                <w:rFonts w:ascii="Times New Roman"/>
                <w:b w:val="false"/>
                <w:i w:val="false"/>
                <w:color w:val="000000"/>
                <w:sz w:val="20"/>
              </w:rPr>
              <w:t>
 </w:t>
            </w:r>
          </w:p>
          <w:bookmarkEnd w:id="1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1"/>
          <w:p>
            <w:pPr>
              <w:spacing w:after="20"/>
              <w:ind w:left="20"/>
              <w:jc w:val="both"/>
            </w:pPr>
            <w:r>
              <w:rPr>
                <w:rFonts w:ascii="Times New Roman"/>
                <w:b w:val="false"/>
                <w:i w:val="false"/>
                <w:color w:val="000000"/>
                <w:sz w:val="20"/>
              </w:rPr>
              <w:t>
 </w:t>
            </w:r>
          </w:p>
          <w:bookmarkEnd w:id="1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2"/>
          <w:p>
            <w:pPr>
              <w:spacing w:after="20"/>
              <w:ind w:left="20"/>
              <w:jc w:val="both"/>
            </w:pPr>
            <w:r>
              <w:rPr>
                <w:rFonts w:ascii="Times New Roman"/>
                <w:b w:val="false"/>
                <w:i w:val="false"/>
                <w:color w:val="000000"/>
                <w:sz w:val="20"/>
              </w:rPr>
              <w:t>
 </w:t>
            </w:r>
          </w:p>
          <w:bookmarkEnd w:id="1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3"/>
          <w:p>
            <w:pPr>
              <w:spacing w:after="20"/>
              <w:ind w:left="20"/>
              <w:jc w:val="both"/>
            </w:pPr>
            <w:r>
              <w:rPr>
                <w:rFonts w:ascii="Times New Roman"/>
                <w:b w:val="false"/>
                <w:i w:val="false"/>
                <w:color w:val="000000"/>
                <w:sz w:val="20"/>
              </w:rPr>
              <w:t>
 </w:t>
            </w:r>
          </w:p>
          <w:bookmarkEnd w:id="1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4"/>
          <w:p>
            <w:pPr>
              <w:spacing w:after="20"/>
              <w:ind w:left="20"/>
              <w:jc w:val="both"/>
            </w:pPr>
            <w:r>
              <w:rPr>
                <w:rFonts w:ascii="Times New Roman"/>
                <w:b w:val="false"/>
                <w:i w:val="false"/>
                <w:color w:val="000000"/>
                <w:sz w:val="20"/>
              </w:rPr>
              <w:t>
 </w:t>
            </w:r>
          </w:p>
          <w:bookmarkEnd w:id="1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5"/>
          <w:p>
            <w:pPr>
              <w:spacing w:after="20"/>
              <w:ind w:left="20"/>
              <w:jc w:val="both"/>
            </w:pPr>
            <w:r>
              <w:rPr>
                <w:rFonts w:ascii="Times New Roman"/>
                <w:b w:val="false"/>
                <w:i w:val="false"/>
                <w:color w:val="000000"/>
                <w:sz w:val="20"/>
              </w:rPr>
              <w:t>
 </w:t>
            </w:r>
          </w:p>
          <w:bookmarkEnd w:id="1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6"/>
          <w:p>
            <w:pPr>
              <w:spacing w:after="20"/>
              <w:ind w:left="20"/>
              <w:jc w:val="both"/>
            </w:pPr>
            <w:r>
              <w:rPr>
                <w:rFonts w:ascii="Times New Roman"/>
                <w:b w:val="false"/>
                <w:i w:val="false"/>
                <w:color w:val="000000"/>
                <w:sz w:val="20"/>
              </w:rPr>
              <w:t>
 </w:t>
            </w:r>
          </w:p>
          <w:bookmarkEnd w:id="1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w:t>
            </w:r>
          </w:p>
          <w:bookmarkEnd w:id="1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8"/>
          <w:p>
            <w:pPr>
              <w:spacing w:after="20"/>
              <w:ind w:left="20"/>
              <w:jc w:val="both"/>
            </w:pPr>
            <w:r>
              <w:rPr>
                <w:rFonts w:ascii="Times New Roman"/>
                <w:b w:val="false"/>
                <w:i w:val="false"/>
                <w:color w:val="000000"/>
                <w:sz w:val="20"/>
              </w:rPr>
              <w:t>
 </w:t>
            </w:r>
          </w:p>
          <w:bookmarkEnd w:id="1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9"/>
          <w:p>
            <w:pPr>
              <w:spacing w:after="20"/>
              <w:ind w:left="20"/>
              <w:jc w:val="both"/>
            </w:pPr>
            <w:r>
              <w:rPr>
                <w:rFonts w:ascii="Times New Roman"/>
                <w:b w:val="false"/>
                <w:i w:val="false"/>
                <w:color w:val="000000"/>
                <w:sz w:val="20"/>
              </w:rPr>
              <w:t>
 </w:t>
            </w:r>
          </w:p>
          <w:bookmarkEnd w:id="1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0"/>
          <w:p>
            <w:pPr>
              <w:spacing w:after="20"/>
              <w:ind w:left="20"/>
              <w:jc w:val="both"/>
            </w:pPr>
            <w:r>
              <w:rPr>
                <w:rFonts w:ascii="Times New Roman"/>
                <w:b w:val="false"/>
                <w:i w:val="false"/>
                <w:color w:val="000000"/>
                <w:sz w:val="20"/>
              </w:rPr>
              <w:t>
 </w:t>
            </w:r>
          </w:p>
          <w:bookmarkEnd w:id="1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1"/>
          <w:p>
            <w:pPr>
              <w:spacing w:after="20"/>
              <w:ind w:left="20"/>
              <w:jc w:val="both"/>
            </w:pPr>
            <w:r>
              <w:rPr>
                <w:rFonts w:ascii="Times New Roman"/>
                <w:b w:val="false"/>
                <w:i w:val="false"/>
                <w:color w:val="000000"/>
                <w:sz w:val="20"/>
              </w:rPr>
              <w:t>
 </w:t>
            </w:r>
          </w:p>
          <w:bookmarkEnd w:id="1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185197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4"/>
          <w:p>
            <w:pPr>
              <w:spacing w:after="20"/>
              <w:ind w:left="20"/>
              <w:jc w:val="both"/>
            </w:pPr>
            <w:r>
              <w:rPr>
                <w:rFonts w:ascii="Times New Roman"/>
                <w:b w:val="false"/>
                <w:i w:val="false"/>
                <w:color w:val="000000"/>
                <w:sz w:val="20"/>
              </w:rPr>
              <w:t>
 </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5"/>
          <w:p>
            <w:pPr>
              <w:spacing w:after="20"/>
              <w:ind w:left="20"/>
              <w:jc w:val="both"/>
            </w:pPr>
            <w:r>
              <w:rPr>
                <w:rFonts w:ascii="Times New Roman"/>
                <w:b w:val="false"/>
                <w:i w:val="false"/>
                <w:color w:val="000000"/>
                <w:sz w:val="20"/>
              </w:rPr>
              <w:t>
 </w:t>
            </w:r>
          </w:p>
          <w:bookmarkEnd w:id="1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6"/>
          <w:p>
            <w:pPr>
              <w:spacing w:after="20"/>
              <w:ind w:left="20"/>
              <w:jc w:val="both"/>
            </w:pPr>
            <w:r>
              <w:rPr>
                <w:rFonts w:ascii="Times New Roman"/>
                <w:b w:val="false"/>
                <w:i w:val="false"/>
                <w:color w:val="000000"/>
                <w:sz w:val="20"/>
              </w:rPr>
              <w:t>
 </w:t>
            </w:r>
          </w:p>
          <w:bookmarkEnd w:id="1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7"/>
          <w:p>
            <w:pPr>
              <w:spacing w:after="20"/>
              <w:ind w:left="20"/>
              <w:jc w:val="both"/>
            </w:pPr>
            <w:r>
              <w:rPr>
                <w:rFonts w:ascii="Times New Roman"/>
                <w:b w:val="false"/>
                <w:i w:val="false"/>
                <w:color w:val="000000"/>
                <w:sz w:val="20"/>
              </w:rPr>
              <w:t>
 </w:t>
            </w:r>
          </w:p>
          <w:bookmarkEnd w:id="1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8"/>
          <w:p>
            <w:pPr>
              <w:spacing w:after="20"/>
              <w:ind w:left="20"/>
              <w:jc w:val="both"/>
            </w:pPr>
            <w:r>
              <w:rPr>
                <w:rFonts w:ascii="Times New Roman"/>
                <w:b w:val="false"/>
                <w:i w:val="false"/>
                <w:color w:val="000000"/>
                <w:sz w:val="20"/>
              </w:rPr>
              <w:t>
 </w:t>
            </w:r>
          </w:p>
          <w:bookmarkEnd w:id="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9"/>
          <w:p>
            <w:pPr>
              <w:spacing w:after="20"/>
              <w:ind w:left="20"/>
              <w:jc w:val="both"/>
            </w:pPr>
            <w:r>
              <w:rPr>
                <w:rFonts w:ascii="Times New Roman"/>
                <w:b w:val="false"/>
                <w:i w:val="false"/>
                <w:color w:val="000000"/>
                <w:sz w:val="20"/>
              </w:rPr>
              <w:t>
 </w:t>
            </w:r>
          </w:p>
          <w:bookmarkEnd w:id="1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0"/>
          <w:p>
            <w:pPr>
              <w:spacing w:after="20"/>
              <w:ind w:left="20"/>
              <w:jc w:val="both"/>
            </w:pPr>
            <w:r>
              <w:rPr>
                <w:rFonts w:ascii="Times New Roman"/>
                <w:b w:val="false"/>
                <w:i w:val="false"/>
                <w:color w:val="000000"/>
                <w:sz w:val="20"/>
              </w:rPr>
              <w:t>
 </w:t>
            </w:r>
          </w:p>
          <w:bookmarkEnd w:id="1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1"/>
          <w:p>
            <w:pPr>
              <w:spacing w:after="20"/>
              <w:ind w:left="20"/>
              <w:jc w:val="both"/>
            </w:pPr>
            <w:r>
              <w:rPr>
                <w:rFonts w:ascii="Times New Roman"/>
                <w:b w:val="false"/>
                <w:i w:val="false"/>
                <w:color w:val="000000"/>
                <w:sz w:val="20"/>
              </w:rPr>
              <w:t>
 </w:t>
            </w:r>
          </w:p>
          <w:bookmarkEnd w:id="1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2"/>
          <w:p>
            <w:pPr>
              <w:spacing w:after="20"/>
              <w:ind w:left="20"/>
              <w:jc w:val="both"/>
            </w:pPr>
            <w:r>
              <w:rPr>
                <w:rFonts w:ascii="Times New Roman"/>
                <w:b w:val="false"/>
                <w:i w:val="false"/>
                <w:color w:val="000000"/>
                <w:sz w:val="20"/>
              </w:rPr>
              <w:t>
 </w:t>
            </w:r>
          </w:p>
          <w:bookmarkEnd w:id="1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3"/>
          <w:p>
            <w:pPr>
              <w:spacing w:after="20"/>
              <w:ind w:left="20"/>
              <w:jc w:val="both"/>
            </w:pPr>
            <w:r>
              <w:rPr>
                <w:rFonts w:ascii="Times New Roman"/>
                <w:b w:val="false"/>
                <w:i w:val="false"/>
                <w:color w:val="000000"/>
                <w:sz w:val="20"/>
              </w:rPr>
              <w:t>
 </w:t>
            </w:r>
          </w:p>
          <w:bookmarkEnd w:id="1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4"/>
          <w:p>
            <w:pPr>
              <w:spacing w:after="20"/>
              <w:ind w:left="20"/>
              <w:jc w:val="both"/>
            </w:pPr>
            <w:r>
              <w:rPr>
                <w:rFonts w:ascii="Times New Roman"/>
                <w:b w:val="false"/>
                <w:i w:val="false"/>
                <w:color w:val="000000"/>
                <w:sz w:val="20"/>
              </w:rPr>
              <w:t>
 </w:t>
            </w:r>
          </w:p>
          <w:bookmarkEnd w:id="1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5"/>
          <w:p>
            <w:pPr>
              <w:spacing w:after="20"/>
              <w:ind w:left="20"/>
              <w:jc w:val="both"/>
            </w:pPr>
            <w:r>
              <w:rPr>
                <w:rFonts w:ascii="Times New Roman"/>
                <w:b w:val="false"/>
                <w:i w:val="false"/>
                <w:color w:val="000000"/>
                <w:sz w:val="20"/>
              </w:rPr>
              <w:t>
 </w:t>
            </w:r>
          </w:p>
          <w:bookmarkEnd w:id="1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6"/>
          <w:p>
            <w:pPr>
              <w:spacing w:after="20"/>
              <w:ind w:left="20"/>
              <w:jc w:val="both"/>
            </w:pPr>
            <w:r>
              <w:rPr>
                <w:rFonts w:ascii="Times New Roman"/>
                <w:b w:val="false"/>
                <w:i w:val="false"/>
                <w:color w:val="000000"/>
                <w:sz w:val="20"/>
              </w:rPr>
              <w:t>
 </w:t>
            </w:r>
          </w:p>
          <w:bookmarkEnd w:id="1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7"/>
          <w:p>
            <w:pPr>
              <w:spacing w:after="20"/>
              <w:ind w:left="20"/>
              <w:jc w:val="both"/>
            </w:pPr>
            <w:r>
              <w:rPr>
                <w:rFonts w:ascii="Times New Roman"/>
                <w:b w:val="false"/>
                <w:i w:val="false"/>
                <w:color w:val="000000"/>
                <w:sz w:val="20"/>
              </w:rPr>
              <w:t>
 </w:t>
            </w:r>
          </w:p>
          <w:bookmarkEnd w:id="1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8"/>
          <w:p>
            <w:pPr>
              <w:spacing w:after="20"/>
              <w:ind w:left="20"/>
              <w:jc w:val="both"/>
            </w:pPr>
            <w:r>
              <w:rPr>
                <w:rFonts w:ascii="Times New Roman"/>
                <w:b w:val="false"/>
                <w:i w:val="false"/>
                <w:color w:val="000000"/>
                <w:sz w:val="20"/>
              </w:rPr>
              <w:t>
 </w:t>
            </w:r>
          </w:p>
          <w:bookmarkEnd w:id="1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w:t>
            </w:r>
          </w:p>
          <w:bookmarkEnd w:id="1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0"/>
          <w:p>
            <w:pPr>
              <w:spacing w:after="20"/>
              <w:ind w:left="20"/>
              <w:jc w:val="both"/>
            </w:pPr>
            <w:r>
              <w:rPr>
                <w:rFonts w:ascii="Times New Roman"/>
                <w:b w:val="false"/>
                <w:i w:val="false"/>
                <w:color w:val="000000"/>
                <w:sz w:val="20"/>
              </w:rPr>
              <w:t>
 </w:t>
            </w:r>
          </w:p>
          <w:bookmarkEnd w:id="1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1"/>
          <w:p>
            <w:pPr>
              <w:spacing w:after="20"/>
              <w:ind w:left="20"/>
              <w:jc w:val="both"/>
            </w:pPr>
            <w:r>
              <w:rPr>
                <w:rFonts w:ascii="Times New Roman"/>
                <w:b w:val="false"/>
                <w:i w:val="false"/>
                <w:color w:val="000000"/>
                <w:sz w:val="20"/>
              </w:rPr>
              <w:t>
 </w:t>
            </w:r>
          </w:p>
          <w:bookmarkEnd w:id="1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2"/>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19495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3"/>
          <w:p>
            <w:pPr>
              <w:spacing w:after="20"/>
              <w:ind w:left="20"/>
              <w:jc w:val="both"/>
            </w:pPr>
            <w:r>
              <w:rPr>
                <w:rFonts w:ascii="Times New Roman"/>
                <w:b w:val="false"/>
                <w:i w:val="false"/>
                <w:color w:val="000000"/>
                <w:sz w:val="20"/>
              </w:rPr>
              <w:t>
 </w:t>
            </w:r>
          </w:p>
          <w:bookmarkEnd w:id="1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4"/>
          <w:p>
            <w:pPr>
              <w:spacing w:after="20"/>
              <w:ind w:left="20"/>
              <w:jc w:val="both"/>
            </w:pPr>
            <w:r>
              <w:rPr>
                <w:rFonts w:ascii="Times New Roman"/>
                <w:b w:val="false"/>
                <w:i w:val="false"/>
                <w:color w:val="000000"/>
                <w:sz w:val="20"/>
              </w:rPr>
              <w:t>
 </w:t>
            </w:r>
          </w:p>
          <w:bookmarkEnd w:id="1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5"/>
          <w:p>
            <w:pPr>
              <w:spacing w:after="20"/>
              <w:ind w:left="20"/>
              <w:jc w:val="both"/>
            </w:pPr>
            <w:r>
              <w:rPr>
                <w:rFonts w:ascii="Times New Roman"/>
                <w:b w:val="false"/>
                <w:i w:val="false"/>
                <w:color w:val="000000"/>
                <w:sz w:val="20"/>
              </w:rPr>
              <w:t>
 </w:t>
            </w:r>
          </w:p>
          <w:bookmarkEnd w:id="1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6"/>
          <w:p>
            <w:pPr>
              <w:spacing w:after="20"/>
              <w:ind w:left="20"/>
              <w:jc w:val="both"/>
            </w:pPr>
            <w:r>
              <w:rPr>
                <w:rFonts w:ascii="Times New Roman"/>
                <w:b w:val="false"/>
                <w:i w:val="false"/>
                <w:color w:val="000000"/>
                <w:sz w:val="20"/>
              </w:rPr>
              <w:t>
 </w:t>
            </w:r>
          </w:p>
          <w:bookmarkEnd w:id="1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7"/>
          <w:p>
            <w:pPr>
              <w:spacing w:after="20"/>
              <w:ind w:left="20"/>
              <w:jc w:val="both"/>
            </w:pPr>
            <w:r>
              <w:rPr>
                <w:rFonts w:ascii="Times New Roman"/>
                <w:b w:val="false"/>
                <w:i w:val="false"/>
                <w:color w:val="000000"/>
                <w:sz w:val="20"/>
              </w:rPr>
              <w:t>
 </w:t>
            </w:r>
          </w:p>
          <w:bookmarkEnd w:id="1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w:t>
            </w:r>
          </w:p>
          <w:bookmarkEnd w:id="1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9"/>
          <w:p>
            <w:pPr>
              <w:spacing w:after="20"/>
              <w:ind w:left="20"/>
              <w:jc w:val="both"/>
            </w:pPr>
            <w:r>
              <w:rPr>
                <w:rFonts w:ascii="Times New Roman"/>
                <w:b w:val="false"/>
                <w:i w:val="false"/>
                <w:color w:val="000000"/>
                <w:sz w:val="20"/>
              </w:rPr>
              <w:t>
 </w:t>
            </w:r>
          </w:p>
          <w:bookmarkEnd w:id="1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98319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1"/>
          <w:p>
            <w:pPr>
              <w:spacing w:after="20"/>
              <w:ind w:left="20"/>
              <w:jc w:val="both"/>
            </w:pPr>
            <w:r>
              <w:rPr>
                <w:rFonts w:ascii="Times New Roman"/>
                <w:b w:val="false"/>
                <w:i w:val="false"/>
                <w:color w:val="000000"/>
                <w:sz w:val="20"/>
              </w:rPr>
              <w:t>
 </w:t>
            </w:r>
          </w:p>
          <w:bookmarkEnd w:id="1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2"/>
          <w:p>
            <w:pPr>
              <w:spacing w:after="20"/>
              <w:ind w:left="20"/>
              <w:jc w:val="both"/>
            </w:pPr>
            <w:r>
              <w:rPr>
                <w:rFonts w:ascii="Times New Roman"/>
                <w:b w:val="false"/>
                <w:i w:val="false"/>
                <w:color w:val="000000"/>
                <w:sz w:val="20"/>
              </w:rPr>
              <w:t>
 </w:t>
            </w:r>
          </w:p>
          <w:bookmarkEnd w:id="1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3"/>
          <w:p>
            <w:pPr>
              <w:spacing w:after="20"/>
              <w:ind w:left="20"/>
              <w:jc w:val="both"/>
            </w:pPr>
            <w:r>
              <w:rPr>
                <w:rFonts w:ascii="Times New Roman"/>
                <w:b w:val="false"/>
                <w:i w:val="false"/>
                <w:color w:val="000000"/>
                <w:sz w:val="20"/>
              </w:rPr>
              <w:t>
 </w:t>
            </w:r>
          </w:p>
          <w:bookmarkEnd w:id="1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4"/>
          <w:p>
            <w:pPr>
              <w:spacing w:after="20"/>
              <w:ind w:left="20"/>
              <w:jc w:val="both"/>
            </w:pPr>
            <w:r>
              <w:rPr>
                <w:rFonts w:ascii="Times New Roman"/>
                <w:b w:val="false"/>
                <w:i w:val="false"/>
                <w:color w:val="000000"/>
                <w:sz w:val="20"/>
              </w:rPr>
              <w:t>
 </w:t>
            </w:r>
          </w:p>
          <w:bookmarkEnd w:id="1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елді-мекендер көшелеріндегі күрделі және орташа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5"/>
          <w:p>
            <w:pPr>
              <w:spacing w:after="20"/>
              <w:ind w:left="20"/>
              <w:jc w:val="both"/>
            </w:pPr>
            <w:r>
              <w:rPr>
                <w:rFonts w:ascii="Times New Roman"/>
                <w:b w:val="false"/>
                <w:i w:val="false"/>
                <w:color w:val="000000"/>
                <w:sz w:val="20"/>
              </w:rPr>
              <w:t>
 </w:t>
            </w:r>
          </w:p>
          <w:bookmarkEnd w:id="1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6"/>
          <w:p>
            <w:pPr>
              <w:spacing w:after="20"/>
              <w:ind w:left="20"/>
              <w:jc w:val="both"/>
            </w:pPr>
            <w:r>
              <w:rPr>
                <w:rFonts w:ascii="Times New Roman"/>
                <w:b w:val="false"/>
                <w:i w:val="false"/>
                <w:color w:val="000000"/>
                <w:sz w:val="20"/>
              </w:rPr>
              <w:t>
 </w:t>
            </w:r>
          </w:p>
          <w:bookmarkEnd w:id="1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7"/>
          <w:p>
            <w:pPr>
              <w:spacing w:after="20"/>
              <w:ind w:left="20"/>
              <w:jc w:val="both"/>
            </w:pPr>
            <w:r>
              <w:rPr>
                <w:rFonts w:ascii="Times New Roman"/>
                <w:b w:val="false"/>
                <w:i w:val="false"/>
                <w:color w:val="000000"/>
                <w:sz w:val="20"/>
              </w:rPr>
              <w:t>
 </w:t>
            </w:r>
          </w:p>
          <w:bookmarkEnd w:id="1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8"/>
          <w:p>
            <w:pPr>
              <w:spacing w:after="20"/>
              <w:ind w:left="20"/>
              <w:jc w:val="both"/>
            </w:pPr>
            <w:r>
              <w:rPr>
                <w:rFonts w:ascii="Times New Roman"/>
                <w:b w:val="false"/>
                <w:i w:val="false"/>
                <w:color w:val="000000"/>
                <w:sz w:val="20"/>
              </w:rPr>
              <w:t>
 </w:t>
            </w:r>
          </w:p>
          <w:bookmarkEnd w:id="1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9"/>
          <w:p>
            <w:pPr>
              <w:spacing w:after="20"/>
              <w:ind w:left="20"/>
              <w:jc w:val="both"/>
            </w:pPr>
            <w:r>
              <w:rPr>
                <w:rFonts w:ascii="Times New Roman"/>
                <w:b w:val="false"/>
                <w:i w:val="false"/>
                <w:color w:val="000000"/>
                <w:sz w:val="20"/>
              </w:rPr>
              <w:t>
 </w:t>
            </w:r>
          </w:p>
          <w:bookmarkEnd w:id="1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0"/>
          <w:p>
            <w:pPr>
              <w:spacing w:after="20"/>
              <w:ind w:left="20"/>
              <w:jc w:val="both"/>
            </w:pPr>
            <w:r>
              <w:rPr>
                <w:rFonts w:ascii="Times New Roman"/>
                <w:b w:val="false"/>
                <w:i w:val="false"/>
                <w:color w:val="000000"/>
                <w:sz w:val="20"/>
              </w:rPr>
              <w:t>
 </w:t>
            </w:r>
          </w:p>
          <w:bookmarkEnd w:id="1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2"/>
          <w:p>
            <w:pPr>
              <w:spacing w:after="20"/>
              <w:ind w:left="20"/>
              <w:jc w:val="both"/>
            </w:pPr>
            <w:r>
              <w:rPr>
                <w:rFonts w:ascii="Times New Roman"/>
                <w:b w:val="false"/>
                <w:i w:val="false"/>
                <w:color w:val="000000"/>
                <w:sz w:val="20"/>
              </w:rPr>
              <w:t>
 </w:t>
            </w:r>
          </w:p>
          <w:bookmarkEnd w:id="1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3"/>
          <w:p>
            <w:pPr>
              <w:spacing w:after="20"/>
              <w:ind w:left="20"/>
              <w:jc w:val="both"/>
            </w:pPr>
            <w:r>
              <w:rPr>
                <w:rFonts w:ascii="Times New Roman"/>
                <w:b w:val="false"/>
                <w:i w:val="false"/>
                <w:color w:val="000000"/>
                <w:sz w:val="20"/>
              </w:rPr>
              <w:t>
 </w:t>
            </w:r>
          </w:p>
          <w:bookmarkEnd w:id="1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4"/>
          <w:p>
            <w:pPr>
              <w:spacing w:after="20"/>
              <w:ind w:left="20"/>
              <w:jc w:val="both"/>
            </w:pPr>
            <w:r>
              <w:rPr>
                <w:rFonts w:ascii="Times New Roman"/>
                <w:b w:val="false"/>
                <w:i w:val="false"/>
                <w:color w:val="000000"/>
                <w:sz w:val="20"/>
              </w:rPr>
              <w:t>
 </w:t>
            </w:r>
          </w:p>
          <w:bookmarkEnd w:id="1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163"/>
        <w:gridCol w:w="1394"/>
        <w:gridCol w:w="306"/>
        <w:gridCol w:w="2557"/>
        <w:gridCol w:w="4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22549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7821"/>
        <w:gridCol w:w="238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006"/>
        <w:gridCol w:w="1006"/>
        <w:gridCol w:w="4110"/>
        <w:gridCol w:w="4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240975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xml:space="preserve"> XXХVI сессиясының № 36/306 шешіміне </w:t>
            </w:r>
            <w:r>
              <w:br/>
            </w:r>
            <w:r>
              <w:rPr>
                <w:rFonts w:ascii="Times New Roman"/>
                <w:b w:val="false"/>
                <w:i w:val="false"/>
                <w:color w:val="000000"/>
                <w:sz w:val="20"/>
              </w:rPr>
              <w:t>2 қосымша</w:t>
            </w:r>
          </w:p>
        </w:tc>
      </w:tr>
    </w:tbl>
    <w:bookmarkStart w:name="z259" w:id="195"/>
    <w:p>
      <w:pPr>
        <w:spacing w:after="0"/>
        <w:ind w:left="0"/>
        <w:jc w:val="left"/>
      </w:pPr>
      <w:r>
        <w:rPr>
          <w:rFonts w:ascii="Times New Roman"/>
          <w:b/>
          <w:i w:val="false"/>
          <w:color w:val="000000"/>
        </w:rPr>
        <w:t xml:space="preserve"> 2017 жылға арналған аудандық бюджет</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6"/>
          <w:p>
            <w:pPr>
              <w:spacing w:after="20"/>
              <w:ind w:left="20"/>
              <w:jc w:val="both"/>
            </w:pPr>
            <w:r>
              <w:rPr>
                <w:rFonts w:ascii="Times New Roman"/>
                <w:b w:val="false"/>
                <w:i w:val="false"/>
                <w:color w:val="000000"/>
                <w:sz w:val="20"/>
              </w:rPr>
              <w:t>
Санаты</w:t>
            </w:r>
          </w:p>
          <w:bookmarkEnd w:id="196"/>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7"/>
          <w:p>
            <w:pPr>
              <w:spacing w:after="20"/>
              <w:ind w:left="20"/>
              <w:jc w:val="both"/>
            </w:pPr>
            <w:r>
              <w:rPr>
                <w:rFonts w:ascii="Times New Roman"/>
                <w:b w:val="false"/>
                <w:i w:val="false"/>
                <w:color w:val="000000"/>
                <w:sz w:val="20"/>
              </w:rPr>
              <w:t>
 </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8"/>
          <w:p>
            <w:pPr>
              <w:spacing w:after="20"/>
              <w:ind w:left="20"/>
              <w:jc w:val="both"/>
            </w:pPr>
            <w:r>
              <w:rPr>
                <w:rFonts w:ascii="Times New Roman"/>
                <w:b w:val="false"/>
                <w:i w:val="false"/>
                <w:color w:val="000000"/>
                <w:sz w:val="20"/>
              </w:rPr>
              <w:t>
 </w:t>
            </w:r>
          </w:p>
          <w:bookmarkEnd w:id="19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9"/>
          <w:p>
            <w:pPr>
              <w:spacing w:after="20"/>
              <w:ind w:left="20"/>
              <w:jc w:val="both"/>
            </w:pPr>
            <w:r>
              <w:rPr>
                <w:rFonts w:ascii="Times New Roman"/>
                <w:b w:val="false"/>
                <w:i w:val="false"/>
                <w:color w:val="000000"/>
                <w:sz w:val="20"/>
              </w:rPr>
              <w:t>
1</w:t>
            </w:r>
          </w:p>
          <w:bookmarkEnd w:id="19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0"/>
          <w:p>
            <w:pPr>
              <w:spacing w:after="20"/>
              <w:ind w:left="20"/>
              <w:jc w:val="both"/>
            </w:pPr>
            <w:r>
              <w:rPr>
                <w:rFonts w:ascii="Times New Roman"/>
                <w:b w:val="false"/>
                <w:i w:val="false"/>
                <w:color w:val="000000"/>
                <w:sz w:val="20"/>
              </w:rPr>
              <w:t>
 </w:t>
            </w:r>
          </w:p>
          <w:bookmarkEnd w:id="20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4922585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0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2273665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2"/>
          <w:p>
            <w:pPr>
              <w:spacing w:after="20"/>
              <w:ind w:left="20"/>
              <w:jc w:val="both"/>
            </w:pPr>
            <w:r>
              <w:rPr>
                <w:rFonts w:ascii="Times New Roman"/>
                <w:b w:val="false"/>
                <w:i w:val="false"/>
                <w:color w:val="000000"/>
                <w:sz w:val="20"/>
              </w:rPr>
              <w:t>
 </w:t>
            </w:r>
          </w:p>
          <w:bookmarkEnd w:id="20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3"/>
          <w:p>
            <w:pPr>
              <w:spacing w:after="20"/>
              <w:ind w:left="20"/>
              <w:jc w:val="both"/>
            </w:pPr>
            <w:r>
              <w:rPr>
                <w:rFonts w:ascii="Times New Roman"/>
                <w:b w:val="false"/>
                <w:i w:val="false"/>
                <w:color w:val="000000"/>
                <w:sz w:val="20"/>
              </w:rPr>
              <w:t>
 </w:t>
            </w:r>
          </w:p>
          <w:bookmarkEnd w:id="20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4"/>
          <w:p>
            <w:pPr>
              <w:spacing w:after="20"/>
              <w:ind w:left="20"/>
              <w:jc w:val="both"/>
            </w:pPr>
            <w:r>
              <w:rPr>
                <w:rFonts w:ascii="Times New Roman"/>
                <w:b w:val="false"/>
                <w:i w:val="false"/>
                <w:color w:val="000000"/>
                <w:sz w:val="20"/>
              </w:rPr>
              <w:t>
 </w:t>
            </w:r>
          </w:p>
          <w:bookmarkEnd w:id="20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5"/>
          <w:p>
            <w:pPr>
              <w:spacing w:after="20"/>
              <w:ind w:left="20"/>
              <w:jc w:val="both"/>
            </w:pPr>
            <w:r>
              <w:rPr>
                <w:rFonts w:ascii="Times New Roman"/>
                <w:b w:val="false"/>
                <w:i w:val="false"/>
                <w:color w:val="000000"/>
                <w:sz w:val="20"/>
              </w:rPr>
              <w:t>
 </w:t>
            </w:r>
          </w:p>
          <w:bookmarkEnd w:id="20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6"/>
          <w:p>
            <w:pPr>
              <w:spacing w:after="20"/>
              <w:ind w:left="20"/>
              <w:jc w:val="both"/>
            </w:pPr>
            <w:r>
              <w:rPr>
                <w:rFonts w:ascii="Times New Roman"/>
                <w:b w:val="false"/>
                <w:i w:val="false"/>
                <w:color w:val="000000"/>
                <w:sz w:val="20"/>
              </w:rPr>
              <w:t>
 </w:t>
            </w:r>
          </w:p>
          <w:bookmarkEnd w:id="20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7"/>
          <w:p>
            <w:pPr>
              <w:spacing w:after="20"/>
              <w:ind w:left="20"/>
              <w:jc w:val="both"/>
            </w:pPr>
            <w:r>
              <w:rPr>
                <w:rFonts w:ascii="Times New Roman"/>
                <w:b w:val="false"/>
                <w:i w:val="false"/>
                <w:color w:val="000000"/>
                <w:sz w:val="20"/>
              </w:rPr>
              <w:t>
 </w:t>
            </w:r>
          </w:p>
          <w:bookmarkEnd w:id="20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8"/>
          <w:p>
            <w:pPr>
              <w:spacing w:after="20"/>
              <w:ind w:left="20"/>
              <w:jc w:val="both"/>
            </w:pPr>
            <w:r>
              <w:rPr>
                <w:rFonts w:ascii="Times New Roman"/>
                <w:b w:val="false"/>
                <w:i w:val="false"/>
                <w:color w:val="000000"/>
                <w:sz w:val="20"/>
              </w:rPr>
              <w:t>
 </w:t>
            </w:r>
          </w:p>
          <w:bookmarkEnd w:id="20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9"/>
          <w:p>
            <w:pPr>
              <w:spacing w:after="20"/>
              <w:ind w:left="20"/>
              <w:jc w:val="both"/>
            </w:pPr>
            <w:r>
              <w:rPr>
                <w:rFonts w:ascii="Times New Roman"/>
                <w:b w:val="false"/>
                <w:i w:val="false"/>
                <w:color w:val="000000"/>
                <w:sz w:val="20"/>
              </w:rPr>
              <w:t>
 </w:t>
            </w:r>
          </w:p>
          <w:bookmarkEnd w:id="20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1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1"/>
          <w:p>
            <w:pPr>
              <w:spacing w:after="20"/>
              <w:ind w:left="20"/>
              <w:jc w:val="both"/>
            </w:pPr>
            <w:r>
              <w:rPr>
                <w:rFonts w:ascii="Times New Roman"/>
                <w:b w:val="false"/>
                <w:i w:val="false"/>
                <w:color w:val="000000"/>
                <w:sz w:val="20"/>
              </w:rPr>
              <w:t>
 </w:t>
            </w:r>
          </w:p>
          <w:bookmarkEnd w:id="21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2"/>
          <w:p>
            <w:pPr>
              <w:spacing w:after="20"/>
              <w:ind w:left="20"/>
              <w:jc w:val="both"/>
            </w:pPr>
            <w:r>
              <w:rPr>
                <w:rFonts w:ascii="Times New Roman"/>
                <w:b w:val="false"/>
                <w:i w:val="false"/>
                <w:color w:val="000000"/>
                <w:sz w:val="20"/>
              </w:rPr>
              <w:t>
 </w:t>
            </w:r>
          </w:p>
          <w:bookmarkEnd w:id="21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3"/>
          <w:p>
            <w:pPr>
              <w:spacing w:after="20"/>
              <w:ind w:left="20"/>
              <w:jc w:val="both"/>
            </w:pPr>
            <w:r>
              <w:rPr>
                <w:rFonts w:ascii="Times New Roman"/>
                <w:b w:val="false"/>
                <w:i w:val="false"/>
                <w:color w:val="000000"/>
                <w:sz w:val="20"/>
              </w:rPr>
              <w:t>
 </w:t>
            </w:r>
          </w:p>
          <w:bookmarkEnd w:id="21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4"/>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1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5"/>
          <w:p>
            <w:pPr>
              <w:spacing w:after="20"/>
              <w:ind w:left="20"/>
              <w:jc w:val="both"/>
            </w:pPr>
            <w:r>
              <w:rPr>
                <w:rFonts w:ascii="Times New Roman"/>
                <w:b w:val="false"/>
                <w:i w:val="false"/>
                <w:color w:val="000000"/>
                <w:sz w:val="20"/>
              </w:rPr>
              <w:t>
 </w:t>
            </w:r>
          </w:p>
          <w:bookmarkEnd w:id="21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6"/>
          <w:p>
            <w:pPr>
              <w:spacing w:after="20"/>
              <w:ind w:left="20"/>
              <w:jc w:val="both"/>
            </w:pPr>
            <w:r>
              <w:rPr>
                <w:rFonts w:ascii="Times New Roman"/>
                <w:b w:val="false"/>
                <w:i w:val="false"/>
                <w:color w:val="000000"/>
                <w:sz w:val="20"/>
              </w:rPr>
              <w:t>
 </w:t>
            </w:r>
          </w:p>
          <w:bookmarkEnd w:id="21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1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2616545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8"/>
          <w:p>
            <w:pPr>
              <w:spacing w:after="20"/>
              <w:ind w:left="20"/>
              <w:jc w:val="both"/>
            </w:pPr>
            <w:r>
              <w:rPr>
                <w:rFonts w:ascii="Times New Roman"/>
                <w:b w:val="false"/>
                <w:i w:val="false"/>
                <w:color w:val="000000"/>
                <w:sz w:val="20"/>
              </w:rPr>
              <w:t>
 </w:t>
            </w:r>
          </w:p>
          <w:bookmarkEnd w:id="21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9"/>
          <w:p>
            <w:pPr>
              <w:spacing w:after="20"/>
              <w:ind w:left="20"/>
              <w:jc w:val="both"/>
            </w:pPr>
            <w:r>
              <w:rPr>
                <w:rFonts w:ascii="Times New Roman"/>
                <w:b w:val="false"/>
                <w:i w:val="false"/>
                <w:color w:val="000000"/>
                <w:sz w:val="20"/>
              </w:rPr>
              <w:t>
 </w:t>
            </w:r>
          </w:p>
          <w:bookmarkEnd w:id="21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19"/>
        <w:gridCol w:w="1094"/>
        <w:gridCol w:w="1094"/>
        <w:gridCol w:w="6252"/>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0"/>
          <w:p>
            <w:pPr>
              <w:spacing w:after="20"/>
              <w:ind w:left="20"/>
              <w:jc w:val="both"/>
            </w:pPr>
            <w:r>
              <w:rPr>
                <w:rFonts w:ascii="Times New Roman"/>
                <w:b w:val="false"/>
                <w:i w:val="false"/>
                <w:color w:val="000000"/>
                <w:sz w:val="20"/>
              </w:rPr>
              <w:t>
Функционалдық топ</w:t>
            </w:r>
          </w:p>
          <w:bookmarkEnd w:id="220"/>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w:t>
            </w:r>
          </w:p>
          <w:bookmarkEnd w:id="22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4 922 585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2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629704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w:t>
            </w:r>
          </w:p>
          <w:bookmarkEnd w:id="22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w:t>
            </w:r>
          </w:p>
          <w:bookmarkEnd w:id="22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w:t>
            </w:r>
          </w:p>
          <w:bookmarkEnd w:id="22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w:t>
            </w:r>
          </w:p>
          <w:bookmarkEnd w:id="22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w:t>
            </w:r>
          </w:p>
          <w:bookmarkEnd w:id="22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8"/>
          <w:p>
            <w:pPr>
              <w:spacing w:after="20"/>
              <w:ind w:left="20"/>
              <w:jc w:val="both"/>
            </w:pPr>
            <w:r>
              <w:rPr>
                <w:rFonts w:ascii="Times New Roman"/>
                <w:b w:val="false"/>
                <w:i w:val="false"/>
                <w:color w:val="000000"/>
                <w:sz w:val="20"/>
              </w:rPr>
              <w:t>
 </w:t>
            </w:r>
          </w:p>
          <w:bookmarkEnd w:id="22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9"/>
          <w:p>
            <w:pPr>
              <w:spacing w:after="20"/>
              <w:ind w:left="20"/>
              <w:jc w:val="both"/>
            </w:pPr>
            <w:r>
              <w:rPr>
                <w:rFonts w:ascii="Times New Roman"/>
                <w:b w:val="false"/>
                <w:i w:val="false"/>
                <w:color w:val="000000"/>
                <w:sz w:val="20"/>
              </w:rPr>
              <w:t>
 </w:t>
            </w:r>
          </w:p>
          <w:bookmarkEnd w:id="22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0"/>
          <w:p>
            <w:pPr>
              <w:spacing w:after="20"/>
              <w:ind w:left="20"/>
              <w:jc w:val="both"/>
            </w:pPr>
            <w:r>
              <w:rPr>
                <w:rFonts w:ascii="Times New Roman"/>
                <w:b w:val="false"/>
                <w:i w:val="false"/>
                <w:color w:val="000000"/>
                <w:sz w:val="20"/>
              </w:rPr>
              <w:t>
 </w:t>
            </w:r>
          </w:p>
          <w:bookmarkEnd w:id="23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1"/>
          <w:p>
            <w:pPr>
              <w:spacing w:after="20"/>
              <w:ind w:left="20"/>
              <w:jc w:val="both"/>
            </w:pPr>
            <w:r>
              <w:rPr>
                <w:rFonts w:ascii="Times New Roman"/>
                <w:b w:val="false"/>
                <w:i w:val="false"/>
                <w:color w:val="000000"/>
                <w:sz w:val="20"/>
              </w:rPr>
              <w:t>
 </w:t>
            </w:r>
          </w:p>
          <w:bookmarkEnd w:id="23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2"/>
          <w:p>
            <w:pPr>
              <w:spacing w:after="20"/>
              <w:ind w:left="20"/>
              <w:jc w:val="both"/>
            </w:pPr>
            <w:r>
              <w:rPr>
                <w:rFonts w:ascii="Times New Roman"/>
                <w:b w:val="false"/>
                <w:i w:val="false"/>
                <w:color w:val="000000"/>
                <w:sz w:val="20"/>
              </w:rPr>
              <w:t>
 </w:t>
            </w:r>
          </w:p>
          <w:bookmarkEnd w:id="23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3"/>
          <w:p>
            <w:pPr>
              <w:spacing w:after="20"/>
              <w:ind w:left="20"/>
              <w:jc w:val="both"/>
            </w:pPr>
            <w:r>
              <w:rPr>
                <w:rFonts w:ascii="Times New Roman"/>
                <w:b w:val="false"/>
                <w:i w:val="false"/>
                <w:color w:val="000000"/>
                <w:sz w:val="20"/>
              </w:rPr>
              <w:t>
 </w:t>
            </w:r>
          </w:p>
          <w:bookmarkEnd w:id="23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4"/>
          <w:p>
            <w:pPr>
              <w:spacing w:after="20"/>
              <w:ind w:left="20"/>
              <w:jc w:val="both"/>
            </w:pPr>
            <w:r>
              <w:rPr>
                <w:rFonts w:ascii="Times New Roman"/>
                <w:b w:val="false"/>
                <w:i w:val="false"/>
                <w:color w:val="000000"/>
                <w:sz w:val="20"/>
              </w:rPr>
              <w:t>
 </w:t>
            </w:r>
          </w:p>
          <w:bookmarkEnd w:id="23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5"/>
          <w:p>
            <w:pPr>
              <w:spacing w:after="20"/>
              <w:ind w:left="20"/>
              <w:jc w:val="both"/>
            </w:pPr>
            <w:r>
              <w:rPr>
                <w:rFonts w:ascii="Times New Roman"/>
                <w:b w:val="false"/>
                <w:i w:val="false"/>
                <w:color w:val="000000"/>
                <w:sz w:val="20"/>
              </w:rPr>
              <w:t>
 </w:t>
            </w:r>
          </w:p>
          <w:bookmarkEnd w:id="23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6"/>
          <w:p>
            <w:pPr>
              <w:spacing w:after="20"/>
              <w:ind w:left="20"/>
              <w:jc w:val="both"/>
            </w:pPr>
            <w:r>
              <w:rPr>
                <w:rFonts w:ascii="Times New Roman"/>
                <w:b w:val="false"/>
                <w:i w:val="false"/>
                <w:color w:val="000000"/>
                <w:sz w:val="20"/>
              </w:rPr>
              <w:t>
 </w:t>
            </w:r>
          </w:p>
          <w:bookmarkEnd w:id="23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7"/>
          <w:p>
            <w:pPr>
              <w:spacing w:after="20"/>
              <w:ind w:left="20"/>
              <w:jc w:val="both"/>
            </w:pPr>
            <w:r>
              <w:rPr>
                <w:rFonts w:ascii="Times New Roman"/>
                <w:b w:val="false"/>
                <w:i w:val="false"/>
                <w:color w:val="000000"/>
                <w:sz w:val="20"/>
              </w:rPr>
              <w:t>
 </w:t>
            </w:r>
          </w:p>
          <w:bookmarkEnd w:id="23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8"/>
          <w:p>
            <w:pPr>
              <w:spacing w:after="20"/>
              <w:ind w:left="20"/>
              <w:jc w:val="both"/>
            </w:pPr>
            <w:r>
              <w:rPr>
                <w:rFonts w:ascii="Times New Roman"/>
                <w:b w:val="false"/>
                <w:i w:val="false"/>
                <w:color w:val="000000"/>
                <w:sz w:val="20"/>
              </w:rPr>
              <w:t>
 </w:t>
            </w:r>
          </w:p>
          <w:bookmarkEnd w:id="23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9"/>
          <w:p>
            <w:pPr>
              <w:spacing w:after="20"/>
              <w:ind w:left="20"/>
              <w:jc w:val="both"/>
            </w:pPr>
            <w:r>
              <w:rPr>
                <w:rFonts w:ascii="Times New Roman"/>
                <w:b w:val="false"/>
                <w:i w:val="false"/>
                <w:color w:val="000000"/>
                <w:sz w:val="20"/>
              </w:rPr>
              <w:t>
 </w:t>
            </w:r>
          </w:p>
          <w:bookmarkEnd w:id="23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0"/>
          <w:p>
            <w:pPr>
              <w:spacing w:after="20"/>
              <w:ind w:left="20"/>
              <w:jc w:val="both"/>
            </w:pPr>
            <w:r>
              <w:rPr>
                <w:rFonts w:ascii="Times New Roman"/>
                <w:b w:val="false"/>
                <w:i w:val="false"/>
                <w:color w:val="000000"/>
                <w:sz w:val="20"/>
              </w:rPr>
              <w:t>
 </w:t>
            </w:r>
          </w:p>
          <w:bookmarkEnd w:id="24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1"/>
          <w:p>
            <w:pPr>
              <w:spacing w:after="20"/>
              <w:ind w:left="20"/>
              <w:jc w:val="both"/>
            </w:pPr>
            <w:r>
              <w:rPr>
                <w:rFonts w:ascii="Times New Roman"/>
                <w:b w:val="false"/>
                <w:i w:val="false"/>
                <w:color w:val="000000"/>
                <w:sz w:val="20"/>
              </w:rPr>
              <w:t>
 </w:t>
            </w:r>
          </w:p>
          <w:bookmarkEnd w:id="24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2"/>
          <w:p>
            <w:pPr>
              <w:spacing w:after="20"/>
              <w:ind w:left="20"/>
              <w:jc w:val="both"/>
            </w:pPr>
            <w:r>
              <w:rPr>
                <w:rFonts w:ascii="Times New Roman"/>
                <w:b w:val="false"/>
                <w:i w:val="false"/>
                <w:color w:val="000000"/>
                <w:sz w:val="20"/>
              </w:rPr>
              <w:t>
 </w:t>
            </w:r>
          </w:p>
          <w:bookmarkEnd w:id="24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3"/>
          <w:p>
            <w:pPr>
              <w:spacing w:after="20"/>
              <w:ind w:left="20"/>
              <w:jc w:val="both"/>
            </w:pPr>
            <w:r>
              <w:rPr>
                <w:rFonts w:ascii="Times New Roman"/>
                <w:b w:val="false"/>
                <w:i w:val="false"/>
                <w:color w:val="000000"/>
                <w:sz w:val="20"/>
              </w:rPr>
              <w:t>
 </w:t>
            </w:r>
          </w:p>
          <w:bookmarkEnd w:id="24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4"/>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24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5"/>
          <w:p>
            <w:pPr>
              <w:spacing w:after="20"/>
              <w:ind w:left="20"/>
              <w:jc w:val="both"/>
            </w:pPr>
            <w:r>
              <w:rPr>
                <w:rFonts w:ascii="Times New Roman"/>
                <w:b w:val="false"/>
                <w:i w:val="false"/>
                <w:color w:val="000000"/>
                <w:sz w:val="20"/>
              </w:rPr>
              <w:t>
 </w:t>
            </w:r>
          </w:p>
          <w:bookmarkEnd w:id="24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6"/>
          <w:p>
            <w:pPr>
              <w:spacing w:after="20"/>
              <w:ind w:left="20"/>
              <w:jc w:val="both"/>
            </w:pPr>
            <w:r>
              <w:rPr>
                <w:rFonts w:ascii="Times New Roman"/>
                <w:b w:val="false"/>
                <w:i w:val="false"/>
                <w:color w:val="000000"/>
                <w:sz w:val="20"/>
              </w:rPr>
              <w:t>
 </w:t>
            </w:r>
          </w:p>
          <w:bookmarkEnd w:id="24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7"/>
          <w:p>
            <w:pPr>
              <w:spacing w:after="20"/>
              <w:ind w:left="20"/>
              <w:jc w:val="both"/>
            </w:pPr>
            <w:r>
              <w:rPr>
                <w:rFonts w:ascii="Times New Roman"/>
                <w:b w:val="false"/>
                <w:i w:val="false"/>
                <w:color w:val="000000"/>
                <w:sz w:val="20"/>
              </w:rPr>
              <w:t>
 </w:t>
            </w:r>
          </w:p>
          <w:bookmarkEnd w:id="24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8"/>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24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9"/>
          <w:p>
            <w:pPr>
              <w:spacing w:after="20"/>
              <w:ind w:left="20"/>
              <w:jc w:val="both"/>
            </w:pPr>
            <w:r>
              <w:rPr>
                <w:rFonts w:ascii="Times New Roman"/>
                <w:b w:val="false"/>
                <w:i w:val="false"/>
                <w:color w:val="000000"/>
                <w:sz w:val="20"/>
              </w:rPr>
              <w:t>
 </w:t>
            </w:r>
          </w:p>
          <w:bookmarkEnd w:id="24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0"/>
          <w:p>
            <w:pPr>
              <w:spacing w:after="20"/>
              <w:ind w:left="20"/>
              <w:jc w:val="both"/>
            </w:pPr>
            <w:r>
              <w:rPr>
                <w:rFonts w:ascii="Times New Roman"/>
                <w:b w:val="false"/>
                <w:i w:val="false"/>
                <w:color w:val="000000"/>
                <w:sz w:val="20"/>
              </w:rPr>
              <w:t>
 </w:t>
            </w:r>
          </w:p>
          <w:bookmarkEnd w:id="25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1"/>
          <w:p>
            <w:pPr>
              <w:spacing w:after="20"/>
              <w:ind w:left="20"/>
              <w:jc w:val="both"/>
            </w:pPr>
            <w:r>
              <w:rPr>
                <w:rFonts w:ascii="Times New Roman"/>
                <w:b w:val="false"/>
                <w:i w:val="false"/>
                <w:color w:val="000000"/>
                <w:sz w:val="20"/>
              </w:rPr>
              <w:t>
 </w:t>
            </w:r>
          </w:p>
          <w:bookmarkEnd w:id="25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2"/>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25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3 329 379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3"/>
          <w:p>
            <w:pPr>
              <w:spacing w:after="20"/>
              <w:ind w:left="20"/>
              <w:jc w:val="both"/>
            </w:pPr>
            <w:r>
              <w:rPr>
                <w:rFonts w:ascii="Times New Roman"/>
                <w:b w:val="false"/>
                <w:i w:val="false"/>
                <w:color w:val="000000"/>
                <w:sz w:val="20"/>
              </w:rPr>
              <w:t>
 </w:t>
            </w:r>
          </w:p>
          <w:bookmarkEnd w:id="25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4"/>
          <w:p>
            <w:pPr>
              <w:spacing w:after="20"/>
              <w:ind w:left="20"/>
              <w:jc w:val="both"/>
            </w:pPr>
            <w:r>
              <w:rPr>
                <w:rFonts w:ascii="Times New Roman"/>
                <w:b w:val="false"/>
                <w:i w:val="false"/>
                <w:color w:val="000000"/>
                <w:sz w:val="20"/>
              </w:rPr>
              <w:t>
 </w:t>
            </w:r>
          </w:p>
          <w:bookmarkEnd w:id="25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5"/>
          <w:p>
            <w:pPr>
              <w:spacing w:after="20"/>
              <w:ind w:left="20"/>
              <w:jc w:val="both"/>
            </w:pPr>
            <w:r>
              <w:rPr>
                <w:rFonts w:ascii="Times New Roman"/>
                <w:b w:val="false"/>
                <w:i w:val="false"/>
                <w:color w:val="000000"/>
                <w:sz w:val="20"/>
              </w:rPr>
              <w:t>
 </w:t>
            </w:r>
          </w:p>
          <w:bookmarkEnd w:id="25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6"/>
          <w:p>
            <w:pPr>
              <w:spacing w:after="20"/>
              <w:ind w:left="20"/>
              <w:jc w:val="both"/>
            </w:pPr>
            <w:r>
              <w:rPr>
                <w:rFonts w:ascii="Times New Roman"/>
                <w:b w:val="false"/>
                <w:i w:val="false"/>
                <w:color w:val="000000"/>
                <w:sz w:val="20"/>
              </w:rPr>
              <w:t>
 </w:t>
            </w:r>
          </w:p>
          <w:bookmarkEnd w:id="25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7"/>
          <w:p>
            <w:pPr>
              <w:spacing w:after="20"/>
              <w:ind w:left="20"/>
              <w:jc w:val="both"/>
            </w:pPr>
            <w:r>
              <w:rPr>
                <w:rFonts w:ascii="Times New Roman"/>
                <w:b w:val="false"/>
                <w:i w:val="false"/>
                <w:color w:val="000000"/>
                <w:sz w:val="20"/>
              </w:rPr>
              <w:t>
 </w:t>
            </w:r>
          </w:p>
          <w:bookmarkEnd w:id="25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8"/>
          <w:p>
            <w:pPr>
              <w:spacing w:after="20"/>
              <w:ind w:left="20"/>
              <w:jc w:val="both"/>
            </w:pPr>
            <w:r>
              <w:rPr>
                <w:rFonts w:ascii="Times New Roman"/>
                <w:b w:val="false"/>
                <w:i w:val="false"/>
                <w:color w:val="000000"/>
                <w:sz w:val="20"/>
              </w:rPr>
              <w:t>
 </w:t>
            </w:r>
          </w:p>
          <w:bookmarkEnd w:id="25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9"/>
          <w:p>
            <w:pPr>
              <w:spacing w:after="20"/>
              <w:ind w:left="20"/>
              <w:jc w:val="both"/>
            </w:pPr>
            <w:r>
              <w:rPr>
                <w:rFonts w:ascii="Times New Roman"/>
                <w:b w:val="false"/>
                <w:i w:val="false"/>
                <w:color w:val="000000"/>
                <w:sz w:val="20"/>
              </w:rPr>
              <w:t>
 </w:t>
            </w:r>
          </w:p>
          <w:bookmarkEnd w:id="25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0"/>
          <w:p>
            <w:pPr>
              <w:spacing w:after="20"/>
              <w:ind w:left="20"/>
              <w:jc w:val="both"/>
            </w:pPr>
            <w:r>
              <w:rPr>
                <w:rFonts w:ascii="Times New Roman"/>
                <w:b w:val="false"/>
                <w:i w:val="false"/>
                <w:color w:val="000000"/>
                <w:sz w:val="20"/>
              </w:rPr>
              <w:t>
 </w:t>
            </w:r>
          </w:p>
          <w:bookmarkEnd w:id="26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2916941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1"/>
          <w:p>
            <w:pPr>
              <w:spacing w:after="20"/>
              <w:ind w:left="20"/>
              <w:jc w:val="both"/>
            </w:pPr>
            <w:r>
              <w:rPr>
                <w:rFonts w:ascii="Times New Roman"/>
                <w:b w:val="false"/>
                <w:i w:val="false"/>
                <w:color w:val="000000"/>
                <w:sz w:val="20"/>
              </w:rPr>
              <w:t>
 </w:t>
            </w:r>
          </w:p>
          <w:bookmarkEnd w:id="26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2"/>
          <w:p>
            <w:pPr>
              <w:spacing w:after="20"/>
              <w:ind w:left="20"/>
              <w:jc w:val="both"/>
            </w:pPr>
            <w:r>
              <w:rPr>
                <w:rFonts w:ascii="Times New Roman"/>
                <w:b w:val="false"/>
                <w:i w:val="false"/>
                <w:color w:val="000000"/>
                <w:sz w:val="20"/>
              </w:rPr>
              <w:t>
 </w:t>
            </w:r>
          </w:p>
          <w:bookmarkEnd w:id="26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3"/>
          <w:p>
            <w:pPr>
              <w:spacing w:after="20"/>
              <w:ind w:left="20"/>
              <w:jc w:val="both"/>
            </w:pPr>
            <w:r>
              <w:rPr>
                <w:rFonts w:ascii="Times New Roman"/>
                <w:b w:val="false"/>
                <w:i w:val="false"/>
                <w:color w:val="000000"/>
                <w:sz w:val="20"/>
              </w:rPr>
              <w:t>
 </w:t>
            </w:r>
          </w:p>
          <w:bookmarkEnd w:id="26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4"/>
          <w:p>
            <w:pPr>
              <w:spacing w:after="20"/>
              <w:ind w:left="20"/>
              <w:jc w:val="both"/>
            </w:pPr>
            <w:r>
              <w:rPr>
                <w:rFonts w:ascii="Times New Roman"/>
                <w:b w:val="false"/>
                <w:i w:val="false"/>
                <w:color w:val="000000"/>
                <w:sz w:val="20"/>
              </w:rPr>
              <w:t>
 </w:t>
            </w:r>
          </w:p>
          <w:bookmarkEnd w:id="26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5"/>
          <w:p>
            <w:pPr>
              <w:spacing w:after="20"/>
              <w:ind w:left="20"/>
              <w:jc w:val="both"/>
            </w:pPr>
            <w:r>
              <w:rPr>
                <w:rFonts w:ascii="Times New Roman"/>
                <w:b w:val="false"/>
                <w:i w:val="false"/>
                <w:color w:val="000000"/>
                <w:sz w:val="20"/>
              </w:rPr>
              <w:t>
 </w:t>
            </w:r>
          </w:p>
          <w:bookmarkEnd w:id="26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6"/>
          <w:p>
            <w:pPr>
              <w:spacing w:after="20"/>
              <w:ind w:left="20"/>
              <w:jc w:val="both"/>
            </w:pPr>
            <w:r>
              <w:rPr>
                <w:rFonts w:ascii="Times New Roman"/>
                <w:b w:val="false"/>
                <w:i w:val="false"/>
                <w:color w:val="000000"/>
                <w:sz w:val="20"/>
              </w:rPr>
              <w:t>
 </w:t>
            </w:r>
          </w:p>
          <w:bookmarkEnd w:id="26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7"/>
          <w:p>
            <w:pPr>
              <w:spacing w:after="20"/>
              <w:ind w:left="20"/>
              <w:jc w:val="both"/>
            </w:pPr>
            <w:r>
              <w:rPr>
                <w:rFonts w:ascii="Times New Roman"/>
                <w:b w:val="false"/>
                <w:i w:val="false"/>
                <w:color w:val="000000"/>
                <w:sz w:val="20"/>
              </w:rPr>
              <w:t>
 </w:t>
            </w:r>
          </w:p>
          <w:bookmarkEnd w:id="26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8"/>
          <w:p>
            <w:pPr>
              <w:spacing w:after="20"/>
              <w:ind w:left="20"/>
              <w:jc w:val="both"/>
            </w:pPr>
            <w:r>
              <w:rPr>
                <w:rFonts w:ascii="Times New Roman"/>
                <w:b w:val="false"/>
                <w:i w:val="false"/>
                <w:color w:val="000000"/>
                <w:sz w:val="20"/>
              </w:rPr>
              <w:t>
 </w:t>
            </w:r>
          </w:p>
          <w:bookmarkEnd w:id="26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9"/>
          <w:p>
            <w:pPr>
              <w:spacing w:after="20"/>
              <w:ind w:left="20"/>
              <w:jc w:val="both"/>
            </w:pPr>
            <w:r>
              <w:rPr>
                <w:rFonts w:ascii="Times New Roman"/>
                <w:b w:val="false"/>
                <w:i w:val="false"/>
                <w:color w:val="000000"/>
                <w:sz w:val="20"/>
              </w:rPr>
              <w:t>
 </w:t>
            </w:r>
          </w:p>
          <w:bookmarkEnd w:id="26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78 779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0"/>
          <w:p>
            <w:pPr>
              <w:spacing w:after="20"/>
              <w:ind w:left="20"/>
              <w:jc w:val="both"/>
            </w:pPr>
            <w:r>
              <w:rPr>
                <w:rFonts w:ascii="Times New Roman"/>
                <w:b w:val="false"/>
                <w:i w:val="false"/>
                <w:color w:val="000000"/>
                <w:sz w:val="20"/>
              </w:rPr>
              <w:t>
 </w:t>
            </w:r>
          </w:p>
          <w:bookmarkEnd w:id="27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1"/>
          <w:p>
            <w:pPr>
              <w:spacing w:after="20"/>
              <w:ind w:left="20"/>
              <w:jc w:val="both"/>
            </w:pPr>
            <w:r>
              <w:rPr>
                <w:rFonts w:ascii="Times New Roman"/>
                <w:b w:val="false"/>
                <w:i w:val="false"/>
                <w:color w:val="000000"/>
                <w:sz w:val="20"/>
              </w:rPr>
              <w:t>
 </w:t>
            </w:r>
          </w:p>
          <w:bookmarkEnd w:id="27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2"/>
          <w:p>
            <w:pPr>
              <w:spacing w:after="20"/>
              <w:ind w:left="20"/>
              <w:jc w:val="both"/>
            </w:pPr>
            <w:r>
              <w:rPr>
                <w:rFonts w:ascii="Times New Roman"/>
                <w:b w:val="false"/>
                <w:i w:val="false"/>
                <w:color w:val="000000"/>
                <w:sz w:val="20"/>
              </w:rPr>
              <w:t>
 </w:t>
            </w:r>
          </w:p>
          <w:bookmarkEnd w:id="27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3"/>
          <w:p>
            <w:pPr>
              <w:spacing w:after="20"/>
              <w:ind w:left="20"/>
              <w:jc w:val="both"/>
            </w:pPr>
            <w:r>
              <w:rPr>
                <w:rFonts w:ascii="Times New Roman"/>
                <w:b w:val="false"/>
                <w:i w:val="false"/>
                <w:color w:val="000000"/>
                <w:sz w:val="20"/>
              </w:rPr>
              <w:t>
 </w:t>
            </w:r>
          </w:p>
          <w:bookmarkEnd w:id="27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4"/>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27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171355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5"/>
          <w:p>
            <w:pPr>
              <w:spacing w:after="20"/>
              <w:ind w:left="20"/>
              <w:jc w:val="both"/>
            </w:pPr>
            <w:r>
              <w:rPr>
                <w:rFonts w:ascii="Times New Roman"/>
                <w:b w:val="false"/>
                <w:i w:val="false"/>
                <w:color w:val="000000"/>
                <w:sz w:val="20"/>
              </w:rPr>
              <w:t>
 </w:t>
            </w:r>
          </w:p>
          <w:bookmarkEnd w:id="27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6"/>
          <w:p>
            <w:pPr>
              <w:spacing w:after="20"/>
              <w:ind w:left="20"/>
              <w:jc w:val="both"/>
            </w:pPr>
            <w:r>
              <w:rPr>
                <w:rFonts w:ascii="Times New Roman"/>
                <w:b w:val="false"/>
                <w:i w:val="false"/>
                <w:color w:val="000000"/>
                <w:sz w:val="20"/>
              </w:rPr>
              <w:t>
 </w:t>
            </w:r>
          </w:p>
          <w:bookmarkEnd w:id="27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7"/>
          <w:p>
            <w:pPr>
              <w:spacing w:after="20"/>
              <w:ind w:left="20"/>
              <w:jc w:val="both"/>
            </w:pPr>
            <w:r>
              <w:rPr>
                <w:rFonts w:ascii="Times New Roman"/>
                <w:b w:val="false"/>
                <w:i w:val="false"/>
                <w:color w:val="000000"/>
                <w:sz w:val="20"/>
              </w:rPr>
              <w:t>
 </w:t>
            </w:r>
          </w:p>
          <w:bookmarkEnd w:id="27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8"/>
          <w:p>
            <w:pPr>
              <w:spacing w:after="20"/>
              <w:ind w:left="20"/>
              <w:jc w:val="both"/>
            </w:pPr>
            <w:r>
              <w:rPr>
                <w:rFonts w:ascii="Times New Roman"/>
                <w:b w:val="false"/>
                <w:i w:val="false"/>
                <w:color w:val="000000"/>
                <w:sz w:val="20"/>
              </w:rPr>
              <w:t>
 </w:t>
            </w:r>
          </w:p>
          <w:bookmarkEnd w:id="27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9"/>
          <w:p>
            <w:pPr>
              <w:spacing w:after="20"/>
              <w:ind w:left="20"/>
              <w:jc w:val="both"/>
            </w:pPr>
            <w:r>
              <w:rPr>
                <w:rFonts w:ascii="Times New Roman"/>
                <w:b w:val="false"/>
                <w:i w:val="false"/>
                <w:color w:val="000000"/>
                <w:sz w:val="20"/>
              </w:rPr>
              <w:t>
 </w:t>
            </w:r>
          </w:p>
          <w:bookmarkEnd w:id="27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0"/>
          <w:p>
            <w:pPr>
              <w:spacing w:after="20"/>
              <w:ind w:left="20"/>
              <w:jc w:val="both"/>
            </w:pPr>
            <w:r>
              <w:rPr>
                <w:rFonts w:ascii="Times New Roman"/>
                <w:b w:val="false"/>
                <w:i w:val="false"/>
                <w:color w:val="000000"/>
                <w:sz w:val="20"/>
              </w:rPr>
              <w:t>
 </w:t>
            </w:r>
          </w:p>
          <w:bookmarkEnd w:id="28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1"/>
          <w:p>
            <w:pPr>
              <w:spacing w:after="20"/>
              <w:ind w:left="20"/>
              <w:jc w:val="both"/>
            </w:pPr>
            <w:r>
              <w:rPr>
                <w:rFonts w:ascii="Times New Roman"/>
                <w:b w:val="false"/>
                <w:i w:val="false"/>
                <w:color w:val="000000"/>
                <w:sz w:val="20"/>
              </w:rPr>
              <w:t>
 </w:t>
            </w:r>
          </w:p>
          <w:bookmarkEnd w:id="28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2"/>
          <w:p>
            <w:pPr>
              <w:spacing w:after="20"/>
              <w:ind w:left="20"/>
              <w:jc w:val="both"/>
            </w:pPr>
            <w:r>
              <w:rPr>
                <w:rFonts w:ascii="Times New Roman"/>
                <w:b w:val="false"/>
                <w:i w:val="false"/>
                <w:color w:val="000000"/>
                <w:sz w:val="20"/>
              </w:rPr>
              <w:t>
 </w:t>
            </w:r>
          </w:p>
          <w:bookmarkEnd w:id="28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3"/>
          <w:p>
            <w:pPr>
              <w:spacing w:after="20"/>
              <w:ind w:left="20"/>
              <w:jc w:val="both"/>
            </w:pPr>
            <w:r>
              <w:rPr>
                <w:rFonts w:ascii="Times New Roman"/>
                <w:b w:val="false"/>
                <w:i w:val="false"/>
                <w:color w:val="000000"/>
                <w:sz w:val="20"/>
              </w:rPr>
              <w:t>
 </w:t>
            </w:r>
          </w:p>
          <w:bookmarkEnd w:id="28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4"/>
          <w:p>
            <w:pPr>
              <w:spacing w:after="20"/>
              <w:ind w:left="20"/>
              <w:jc w:val="both"/>
            </w:pPr>
            <w:r>
              <w:rPr>
                <w:rFonts w:ascii="Times New Roman"/>
                <w:b w:val="false"/>
                <w:i w:val="false"/>
                <w:color w:val="000000"/>
                <w:sz w:val="20"/>
              </w:rPr>
              <w:t>
 </w:t>
            </w:r>
          </w:p>
          <w:bookmarkEnd w:id="28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5"/>
          <w:p>
            <w:pPr>
              <w:spacing w:after="20"/>
              <w:ind w:left="20"/>
              <w:jc w:val="both"/>
            </w:pPr>
            <w:r>
              <w:rPr>
                <w:rFonts w:ascii="Times New Roman"/>
                <w:b w:val="false"/>
                <w:i w:val="false"/>
                <w:color w:val="000000"/>
                <w:sz w:val="20"/>
              </w:rPr>
              <w:t>
 </w:t>
            </w:r>
          </w:p>
          <w:bookmarkEnd w:id="28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6"/>
          <w:p>
            <w:pPr>
              <w:spacing w:after="20"/>
              <w:ind w:left="20"/>
              <w:jc w:val="both"/>
            </w:pPr>
            <w:r>
              <w:rPr>
                <w:rFonts w:ascii="Times New Roman"/>
                <w:b w:val="false"/>
                <w:i w:val="false"/>
                <w:color w:val="000000"/>
                <w:sz w:val="20"/>
              </w:rPr>
              <w:t>
 </w:t>
            </w:r>
          </w:p>
          <w:bookmarkEnd w:id="28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7"/>
          <w:p>
            <w:pPr>
              <w:spacing w:after="20"/>
              <w:ind w:left="20"/>
              <w:jc w:val="both"/>
            </w:pPr>
            <w:r>
              <w:rPr>
                <w:rFonts w:ascii="Times New Roman"/>
                <w:b w:val="false"/>
                <w:i w:val="false"/>
                <w:color w:val="000000"/>
                <w:sz w:val="20"/>
              </w:rPr>
              <w:t>
 </w:t>
            </w:r>
          </w:p>
          <w:bookmarkEnd w:id="28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8"/>
          <w:p>
            <w:pPr>
              <w:spacing w:after="20"/>
              <w:ind w:left="20"/>
              <w:jc w:val="both"/>
            </w:pPr>
            <w:r>
              <w:rPr>
                <w:rFonts w:ascii="Times New Roman"/>
                <w:b w:val="false"/>
                <w:i w:val="false"/>
                <w:color w:val="000000"/>
                <w:sz w:val="20"/>
              </w:rPr>
              <w:t>
 </w:t>
            </w:r>
          </w:p>
          <w:bookmarkEnd w:id="28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9"/>
          <w:p>
            <w:pPr>
              <w:spacing w:after="20"/>
              <w:ind w:left="20"/>
              <w:jc w:val="both"/>
            </w:pPr>
            <w:r>
              <w:rPr>
                <w:rFonts w:ascii="Times New Roman"/>
                <w:b w:val="false"/>
                <w:i w:val="false"/>
                <w:color w:val="000000"/>
                <w:sz w:val="20"/>
              </w:rPr>
              <w:t>
 </w:t>
            </w:r>
          </w:p>
          <w:bookmarkEnd w:id="28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0"/>
          <w:p>
            <w:pPr>
              <w:spacing w:after="20"/>
              <w:ind w:left="20"/>
              <w:jc w:val="both"/>
            </w:pPr>
            <w:r>
              <w:rPr>
                <w:rFonts w:ascii="Times New Roman"/>
                <w:b w:val="false"/>
                <w:i w:val="false"/>
                <w:color w:val="000000"/>
                <w:sz w:val="20"/>
              </w:rPr>
              <w:t>
 </w:t>
            </w:r>
          </w:p>
          <w:bookmarkEnd w:id="29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1"/>
          <w:p>
            <w:pPr>
              <w:spacing w:after="20"/>
              <w:ind w:left="20"/>
              <w:jc w:val="both"/>
            </w:pPr>
            <w:r>
              <w:rPr>
                <w:rFonts w:ascii="Times New Roman"/>
                <w:b w:val="false"/>
                <w:i w:val="false"/>
                <w:color w:val="000000"/>
                <w:sz w:val="20"/>
              </w:rPr>
              <w:t>
 </w:t>
            </w:r>
          </w:p>
          <w:bookmarkEnd w:id="29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2"/>
          <w:p>
            <w:pPr>
              <w:spacing w:after="20"/>
              <w:ind w:left="20"/>
              <w:jc w:val="both"/>
            </w:pPr>
            <w:r>
              <w:rPr>
                <w:rFonts w:ascii="Times New Roman"/>
                <w:b w:val="false"/>
                <w:i w:val="false"/>
                <w:color w:val="000000"/>
                <w:sz w:val="20"/>
              </w:rPr>
              <w:t>
 </w:t>
            </w:r>
          </w:p>
          <w:bookmarkEnd w:id="29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3"/>
          <w:p>
            <w:pPr>
              <w:spacing w:after="20"/>
              <w:ind w:left="20"/>
              <w:jc w:val="both"/>
            </w:pPr>
            <w:r>
              <w:rPr>
                <w:rFonts w:ascii="Times New Roman"/>
                <w:b w:val="false"/>
                <w:i w:val="false"/>
                <w:color w:val="000000"/>
                <w:sz w:val="20"/>
              </w:rPr>
              <w:t>
 </w:t>
            </w:r>
          </w:p>
          <w:bookmarkEnd w:id="29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өмiр сүру сапасын жақсарту жөнiндегi 2012 – 2018 жылдарға арналған iс-шаралар жоспарын іске асыруға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29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r>
              <w:rPr>
                <w:rFonts w:ascii="Times New Roman"/>
                <w:b w:val="false"/>
                <w:i w:val="false"/>
                <w:color w:val="000000"/>
                <w:sz w:val="20"/>
              </w:rPr>
              <w:t>
 </w:t>
            </w:r>
          </w:p>
          <w:bookmarkEnd w:id="29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p>
          <w:bookmarkEnd w:id="29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7"/>
          <w:p>
            <w:pPr>
              <w:spacing w:after="20"/>
              <w:ind w:left="20"/>
              <w:jc w:val="both"/>
            </w:pPr>
            <w:r>
              <w:rPr>
                <w:rFonts w:ascii="Times New Roman"/>
                <w:b w:val="false"/>
                <w:i w:val="false"/>
                <w:color w:val="000000"/>
                <w:sz w:val="20"/>
              </w:rPr>
              <w:t>
 </w:t>
            </w:r>
          </w:p>
          <w:bookmarkEnd w:id="29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8"/>
          <w:p>
            <w:pPr>
              <w:spacing w:after="20"/>
              <w:ind w:left="20"/>
              <w:jc w:val="both"/>
            </w:pPr>
            <w:r>
              <w:rPr>
                <w:rFonts w:ascii="Times New Roman"/>
                <w:b w:val="false"/>
                <w:i w:val="false"/>
                <w:color w:val="000000"/>
                <w:sz w:val="20"/>
              </w:rPr>
              <w:t>
 </w:t>
            </w:r>
          </w:p>
          <w:bookmarkEnd w:id="29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9"/>
          <w:p>
            <w:pPr>
              <w:spacing w:after="20"/>
              <w:ind w:left="20"/>
              <w:jc w:val="both"/>
            </w:pPr>
            <w:r>
              <w:rPr>
                <w:rFonts w:ascii="Times New Roman"/>
                <w:b w:val="false"/>
                <w:i w:val="false"/>
                <w:color w:val="000000"/>
                <w:sz w:val="20"/>
              </w:rPr>
              <w:t>
 </w:t>
            </w:r>
          </w:p>
          <w:bookmarkEnd w:id="29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w:t>
            </w:r>
          </w:p>
          <w:bookmarkEnd w:id="30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1"/>
          <w:p>
            <w:pPr>
              <w:spacing w:after="20"/>
              <w:ind w:left="20"/>
              <w:jc w:val="both"/>
            </w:pPr>
            <w:r>
              <w:rPr>
                <w:rFonts w:ascii="Times New Roman"/>
                <w:b w:val="false"/>
                <w:i w:val="false"/>
                <w:color w:val="000000"/>
                <w:sz w:val="20"/>
              </w:rPr>
              <w:t>
 </w:t>
            </w:r>
          </w:p>
          <w:bookmarkEnd w:id="30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2"/>
          <w:p>
            <w:pPr>
              <w:spacing w:after="20"/>
              <w:ind w:left="20"/>
              <w:jc w:val="both"/>
            </w:pPr>
            <w:r>
              <w:rPr>
                <w:rFonts w:ascii="Times New Roman"/>
                <w:b w:val="false"/>
                <w:i w:val="false"/>
                <w:color w:val="000000"/>
                <w:sz w:val="20"/>
              </w:rPr>
              <w:t>
 </w:t>
            </w:r>
          </w:p>
          <w:bookmarkEnd w:id="30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3"/>
          <w:p>
            <w:pPr>
              <w:spacing w:after="20"/>
              <w:ind w:left="20"/>
              <w:jc w:val="both"/>
            </w:pPr>
            <w:r>
              <w:rPr>
                <w:rFonts w:ascii="Times New Roman"/>
                <w:b w:val="false"/>
                <w:i w:val="false"/>
                <w:color w:val="000000"/>
                <w:sz w:val="20"/>
              </w:rPr>
              <w:t>
 </w:t>
            </w:r>
          </w:p>
          <w:bookmarkEnd w:id="30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4"/>
          <w:p>
            <w:pPr>
              <w:spacing w:after="20"/>
              <w:ind w:left="20"/>
              <w:jc w:val="both"/>
            </w:pPr>
            <w:r>
              <w:rPr>
                <w:rFonts w:ascii="Times New Roman"/>
                <w:b w:val="false"/>
                <w:i w:val="false"/>
                <w:color w:val="000000"/>
                <w:sz w:val="20"/>
              </w:rPr>
              <w:t>
 </w:t>
            </w:r>
          </w:p>
          <w:bookmarkEnd w:id="30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5"/>
          <w:p>
            <w:pPr>
              <w:spacing w:after="20"/>
              <w:ind w:left="20"/>
              <w:jc w:val="both"/>
            </w:pPr>
            <w:r>
              <w:rPr>
                <w:rFonts w:ascii="Times New Roman"/>
                <w:b w:val="false"/>
                <w:i w:val="false"/>
                <w:color w:val="000000"/>
                <w:sz w:val="20"/>
              </w:rPr>
              <w:t>
 </w:t>
            </w:r>
          </w:p>
          <w:bookmarkEnd w:id="30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6"/>
          <w:p>
            <w:pPr>
              <w:spacing w:after="20"/>
              <w:ind w:left="20"/>
              <w:jc w:val="both"/>
            </w:pPr>
            <w:r>
              <w:rPr>
                <w:rFonts w:ascii="Times New Roman"/>
                <w:b w:val="false"/>
                <w:i w:val="false"/>
                <w:color w:val="000000"/>
                <w:sz w:val="20"/>
              </w:rPr>
              <w:t>
 </w:t>
            </w:r>
          </w:p>
          <w:bookmarkEnd w:id="30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7"/>
          <w:p>
            <w:pPr>
              <w:spacing w:after="20"/>
              <w:ind w:left="20"/>
              <w:jc w:val="both"/>
            </w:pPr>
            <w:r>
              <w:rPr>
                <w:rFonts w:ascii="Times New Roman"/>
                <w:b w:val="false"/>
                <w:i w:val="false"/>
                <w:color w:val="000000"/>
                <w:sz w:val="20"/>
              </w:rPr>
              <w:t>
 </w:t>
            </w:r>
          </w:p>
          <w:bookmarkEnd w:id="30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8"/>
          <w:p>
            <w:pPr>
              <w:spacing w:after="20"/>
              <w:ind w:left="20"/>
              <w:jc w:val="both"/>
            </w:pPr>
            <w:r>
              <w:rPr>
                <w:rFonts w:ascii="Times New Roman"/>
                <w:b w:val="false"/>
                <w:i w:val="false"/>
                <w:color w:val="000000"/>
                <w:sz w:val="20"/>
              </w:rPr>
              <w:t>
 </w:t>
            </w:r>
          </w:p>
          <w:bookmarkEnd w:id="30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9"/>
          <w:p>
            <w:pPr>
              <w:spacing w:after="20"/>
              <w:ind w:left="20"/>
              <w:jc w:val="both"/>
            </w:pPr>
            <w:r>
              <w:rPr>
                <w:rFonts w:ascii="Times New Roman"/>
                <w:b w:val="false"/>
                <w:i w:val="false"/>
                <w:color w:val="000000"/>
                <w:sz w:val="20"/>
              </w:rPr>
              <w:t>
 </w:t>
            </w:r>
          </w:p>
          <w:bookmarkEnd w:id="30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0"/>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31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446852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1"/>
          <w:p>
            <w:pPr>
              <w:spacing w:after="20"/>
              <w:ind w:left="20"/>
              <w:jc w:val="both"/>
            </w:pPr>
            <w:r>
              <w:rPr>
                <w:rFonts w:ascii="Times New Roman"/>
                <w:b w:val="false"/>
                <w:i w:val="false"/>
                <w:color w:val="000000"/>
                <w:sz w:val="20"/>
              </w:rPr>
              <w:t>
 </w:t>
            </w:r>
          </w:p>
          <w:bookmarkEnd w:id="31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2"/>
          <w:p>
            <w:pPr>
              <w:spacing w:after="20"/>
              <w:ind w:left="20"/>
              <w:jc w:val="both"/>
            </w:pPr>
            <w:r>
              <w:rPr>
                <w:rFonts w:ascii="Times New Roman"/>
                <w:b w:val="false"/>
                <w:i w:val="false"/>
                <w:color w:val="000000"/>
                <w:sz w:val="20"/>
              </w:rPr>
              <w:t>
 </w:t>
            </w:r>
          </w:p>
          <w:bookmarkEnd w:id="31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3"/>
          <w:p>
            <w:pPr>
              <w:spacing w:after="20"/>
              <w:ind w:left="20"/>
              <w:jc w:val="both"/>
            </w:pPr>
            <w:r>
              <w:rPr>
                <w:rFonts w:ascii="Times New Roman"/>
                <w:b w:val="false"/>
                <w:i w:val="false"/>
                <w:color w:val="000000"/>
                <w:sz w:val="20"/>
              </w:rPr>
              <w:t>
 </w:t>
            </w:r>
          </w:p>
          <w:bookmarkEnd w:id="31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4"/>
          <w:p>
            <w:pPr>
              <w:spacing w:after="20"/>
              <w:ind w:left="20"/>
              <w:jc w:val="both"/>
            </w:pPr>
            <w:r>
              <w:rPr>
                <w:rFonts w:ascii="Times New Roman"/>
                <w:b w:val="false"/>
                <w:i w:val="false"/>
                <w:color w:val="000000"/>
                <w:sz w:val="20"/>
              </w:rPr>
              <w:t>
 </w:t>
            </w:r>
          </w:p>
          <w:bookmarkEnd w:id="31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5"/>
          <w:p>
            <w:pPr>
              <w:spacing w:after="20"/>
              <w:ind w:left="20"/>
              <w:jc w:val="both"/>
            </w:pPr>
            <w:r>
              <w:rPr>
                <w:rFonts w:ascii="Times New Roman"/>
                <w:b w:val="false"/>
                <w:i w:val="false"/>
                <w:color w:val="000000"/>
                <w:sz w:val="20"/>
              </w:rPr>
              <w:t>
 </w:t>
            </w:r>
          </w:p>
          <w:bookmarkEnd w:id="31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6"/>
          <w:p>
            <w:pPr>
              <w:spacing w:after="20"/>
              <w:ind w:left="20"/>
              <w:jc w:val="both"/>
            </w:pPr>
            <w:r>
              <w:rPr>
                <w:rFonts w:ascii="Times New Roman"/>
                <w:b w:val="false"/>
                <w:i w:val="false"/>
                <w:color w:val="000000"/>
                <w:sz w:val="20"/>
              </w:rPr>
              <w:t>
 </w:t>
            </w:r>
          </w:p>
          <w:bookmarkEnd w:id="31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7"/>
          <w:p>
            <w:pPr>
              <w:spacing w:after="20"/>
              <w:ind w:left="20"/>
              <w:jc w:val="both"/>
            </w:pPr>
            <w:r>
              <w:rPr>
                <w:rFonts w:ascii="Times New Roman"/>
                <w:b w:val="false"/>
                <w:i w:val="false"/>
                <w:color w:val="000000"/>
                <w:sz w:val="20"/>
              </w:rPr>
              <w:t>
 </w:t>
            </w:r>
          </w:p>
          <w:bookmarkEnd w:id="31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8"/>
          <w:p>
            <w:pPr>
              <w:spacing w:after="20"/>
              <w:ind w:left="20"/>
              <w:jc w:val="both"/>
            </w:pPr>
            <w:r>
              <w:rPr>
                <w:rFonts w:ascii="Times New Roman"/>
                <w:b w:val="false"/>
                <w:i w:val="false"/>
                <w:color w:val="000000"/>
                <w:sz w:val="20"/>
              </w:rPr>
              <w:t>
 </w:t>
            </w:r>
          </w:p>
          <w:bookmarkEnd w:id="31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9"/>
          <w:p>
            <w:pPr>
              <w:spacing w:after="20"/>
              <w:ind w:left="20"/>
              <w:jc w:val="both"/>
            </w:pPr>
            <w:r>
              <w:rPr>
                <w:rFonts w:ascii="Times New Roman"/>
                <w:b w:val="false"/>
                <w:i w:val="false"/>
                <w:color w:val="000000"/>
                <w:sz w:val="20"/>
              </w:rPr>
              <w:t>
 </w:t>
            </w:r>
          </w:p>
          <w:bookmarkEnd w:id="31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0"/>
          <w:p>
            <w:pPr>
              <w:spacing w:after="20"/>
              <w:ind w:left="20"/>
              <w:jc w:val="both"/>
            </w:pPr>
            <w:r>
              <w:rPr>
                <w:rFonts w:ascii="Times New Roman"/>
                <w:b w:val="false"/>
                <w:i w:val="false"/>
                <w:color w:val="000000"/>
                <w:sz w:val="20"/>
              </w:rPr>
              <w:t>
 </w:t>
            </w:r>
          </w:p>
          <w:bookmarkEnd w:id="32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1"/>
          <w:p>
            <w:pPr>
              <w:spacing w:after="20"/>
              <w:ind w:left="20"/>
              <w:jc w:val="both"/>
            </w:pPr>
            <w:r>
              <w:rPr>
                <w:rFonts w:ascii="Times New Roman"/>
                <w:b w:val="false"/>
                <w:i w:val="false"/>
                <w:color w:val="000000"/>
                <w:sz w:val="20"/>
              </w:rPr>
              <w:t>
 </w:t>
            </w:r>
          </w:p>
          <w:bookmarkEnd w:id="32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2"/>
          <w:p>
            <w:pPr>
              <w:spacing w:after="20"/>
              <w:ind w:left="20"/>
              <w:jc w:val="both"/>
            </w:pPr>
            <w:r>
              <w:rPr>
                <w:rFonts w:ascii="Times New Roman"/>
                <w:b w:val="false"/>
                <w:i w:val="false"/>
                <w:color w:val="000000"/>
                <w:sz w:val="20"/>
              </w:rPr>
              <w:t>
 </w:t>
            </w:r>
          </w:p>
          <w:bookmarkEnd w:id="32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3"/>
          <w:p>
            <w:pPr>
              <w:spacing w:after="20"/>
              <w:ind w:left="20"/>
              <w:jc w:val="both"/>
            </w:pPr>
            <w:r>
              <w:rPr>
                <w:rFonts w:ascii="Times New Roman"/>
                <w:b w:val="false"/>
                <w:i w:val="false"/>
                <w:color w:val="000000"/>
                <w:sz w:val="20"/>
              </w:rPr>
              <w:t>
 </w:t>
            </w:r>
          </w:p>
          <w:bookmarkEnd w:id="32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4"/>
          <w:p>
            <w:pPr>
              <w:spacing w:after="20"/>
              <w:ind w:left="20"/>
              <w:jc w:val="both"/>
            </w:pPr>
            <w:r>
              <w:rPr>
                <w:rFonts w:ascii="Times New Roman"/>
                <w:b w:val="false"/>
                <w:i w:val="false"/>
                <w:color w:val="000000"/>
                <w:sz w:val="20"/>
              </w:rPr>
              <w:t>
 </w:t>
            </w:r>
          </w:p>
          <w:bookmarkEnd w:id="32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5"/>
          <w:p>
            <w:pPr>
              <w:spacing w:after="20"/>
              <w:ind w:left="20"/>
              <w:jc w:val="both"/>
            </w:pPr>
            <w:r>
              <w:rPr>
                <w:rFonts w:ascii="Times New Roman"/>
                <w:b w:val="false"/>
                <w:i w:val="false"/>
                <w:color w:val="000000"/>
                <w:sz w:val="20"/>
              </w:rPr>
              <w:t>
 </w:t>
            </w:r>
          </w:p>
          <w:bookmarkEnd w:id="32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6"/>
          <w:p>
            <w:pPr>
              <w:spacing w:after="20"/>
              <w:ind w:left="20"/>
              <w:jc w:val="both"/>
            </w:pPr>
            <w:r>
              <w:rPr>
                <w:rFonts w:ascii="Times New Roman"/>
                <w:b w:val="false"/>
                <w:i w:val="false"/>
                <w:color w:val="000000"/>
                <w:sz w:val="20"/>
              </w:rPr>
              <w:t>
 </w:t>
            </w:r>
          </w:p>
          <w:bookmarkEnd w:id="32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7"/>
          <w:p>
            <w:pPr>
              <w:spacing w:after="20"/>
              <w:ind w:left="20"/>
              <w:jc w:val="both"/>
            </w:pPr>
            <w:r>
              <w:rPr>
                <w:rFonts w:ascii="Times New Roman"/>
                <w:b w:val="false"/>
                <w:i w:val="false"/>
                <w:color w:val="000000"/>
                <w:sz w:val="20"/>
              </w:rPr>
              <w:t>
 </w:t>
            </w:r>
          </w:p>
          <w:bookmarkEnd w:id="32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8"/>
          <w:p>
            <w:pPr>
              <w:spacing w:after="20"/>
              <w:ind w:left="20"/>
              <w:jc w:val="both"/>
            </w:pPr>
            <w:r>
              <w:rPr>
                <w:rFonts w:ascii="Times New Roman"/>
                <w:b w:val="false"/>
                <w:i w:val="false"/>
                <w:color w:val="000000"/>
                <w:sz w:val="20"/>
              </w:rPr>
              <w:t>
 </w:t>
            </w:r>
          </w:p>
          <w:bookmarkEnd w:id="32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9"/>
          <w:p>
            <w:pPr>
              <w:spacing w:after="20"/>
              <w:ind w:left="20"/>
              <w:jc w:val="both"/>
            </w:pPr>
            <w:r>
              <w:rPr>
                <w:rFonts w:ascii="Times New Roman"/>
                <w:b w:val="false"/>
                <w:i w:val="false"/>
                <w:color w:val="000000"/>
                <w:sz w:val="20"/>
              </w:rPr>
              <w:t>
 </w:t>
            </w:r>
          </w:p>
          <w:bookmarkEnd w:id="32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0"/>
          <w:p>
            <w:pPr>
              <w:spacing w:after="20"/>
              <w:ind w:left="20"/>
              <w:jc w:val="both"/>
            </w:pPr>
            <w:r>
              <w:rPr>
                <w:rFonts w:ascii="Times New Roman"/>
                <w:b w:val="false"/>
                <w:i w:val="false"/>
                <w:color w:val="000000"/>
                <w:sz w:val="20"/>
              </w:rPr>
              <w:t>
 </w:t>
            </w:r>
          </w:p>
          <w:bookmarkEnd w:id="33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3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168115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2"/>
          <w:p>
            <w:pPr>
              <w:spacing w:after="20"/>
              <w:ind w:left="20"/>
              <w:jc w:val="both"/>
            </w:pPr>
            <w:r>
              <w:rPr>
                <w:rFonts w:ascii="Times New Roman"/>
                <w:b w:val="false"/>
                <w:i w:val="false"/>
                <w:color w:val="000000"/>
                <w:sz w:val="20"/>
              </w:rPr>
              <w:t>
 </w:t>
            </w:r>
          </w:p>
          <w:bookmarkEnd w:id="33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3"/>
          <w:p>
            <w:pPr>
              <w:spacing w:after="20"/>
              <w:ind w:left="20"/>
              <w:jc w:val="both"/>
            </w:pPr>
            <w:r>
              <w:rPr>
                <w:rFonts w:ascii="Times New Roman"/>
                <w:b w:val="false"/>
                <w:i w:val="false"/>
                <w:color w:val="000000"/>
                <w:sz w:val="20"/>
              </w:rPr>
              <w:t>
 </w:t>
            </w:r>
          </w:p>
          <w:bookmarkEnd w:id="33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4"/>
          <w:p>
            <w:pPr>
              <w:spacing w:after="20"/>
              <w:ind w:left="20"/>
              <w:jc w:val="both"/>
            </w:pPr>
            <w:r>
              <w:rPr>
                <w:rFonts w:ascii="Times New Roman"/>
                <w:b w:val="false"/>
                <w:i w:val="false"/>
                <w:color w:val="000000"/>
                <w:sz w:val="20"/>
              </w:rPr>
              <w:t>
 </w:t>
            </w:r>
          </w:p>
          <w:bookmarkEnd w:id="33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5"/>
          <w:p>
            <w:pPr>
              <w:spacing w:after="20"/>
              <w:ind w:left="20"/>
              <w:jc w:val="both"/>
            </w:pPr>
            <w:r>
              <w:rPr>
                <w:rFonts w:ascii="Times New Roman"/>
                <w:b w:val="false"/>
                <w:i w:val="false"/>
                <w:color w:val="000000"/>
                <w:sz w:val="20"/>
              </w:rPr>
              <w:t>
 </w:t>
            </w:r>
          </w:p>
          <w:bookmarkEnd w:id="33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6"/>
          <w:p>
            <w:pPr>
              <w:spacing w:after="20"/>
              <w:ind w:left="20"/>
              <w:jc w:val="both"/>
            </w:pPr>
            <w:r>
              <w:rPr>
                <w:rFonts w:ascii="Times New Roman"/>
                <w:b w:val="false"/>
                <w:i w:val="false"/>
                <w:color w:val="000000"/>
                <w:sz w:val="20"/>
              </w:rPr>
              <w:t>
 </w:t>
            </w:r>
          </w:p>
          <w:bookmarkEnd w:id="33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7"/>
          <w:p>
            <w:pPr>
              <w:spacing w:after="20"/>
              <w:ind w:left="20"/>
              <w:jc w:val="both"/>
            </w:pPr>
            <w:r>
              <w:rPr>
                <w:rFonts w:ascii="Times New Roman"/>
                <w:b w:val="false"/>
                <w:i w:val="false"/>
                <w:color w:val="000000"/>
                <w:sz w:val="20"/>
              </w:rPr>
              <w:t>
 </w:t>
            </w:r>
          </w:p>
          <w:bookmarkEnd w:id="33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8"/>
          <w:p>
            <w:pPr>
              <w:spacing w:after="20"/>
              <w:ind w:left="20"/>
              <w:jc w:val="both"/>
            </w:pPr>
            <w:r>
              <w:rPr>
                <w:rFonts w:ascii="Times New Roman"/>
                <w:b w:val="false"/>
                <w:i w:val="false"/>
                <w:color w:val="000000"/>
                <w:sz w:val="20"/>
              </w:rPr>
              <w:t>
 </w:t>
            </w:r>
          </w:p>
          <w:bookmarkEnd w:id="33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9"/>
          <w:p>
            <w:pPr>
              <w:spacing w:after="20"/>
              <w:ind w:left="20"/>
              <w:jc w:val="both"/>
            </w:pPr>
            <w:r>
              <w:rPr>
                <w:rFonts w:ascii="Times New Roman"/>
                <w:b w:val="false"/>
                <w:i w:val="false"/>
                <w:color w:val="000000"/>
                <w:sz w:val="20"/>
              </w:rPr>
              <w:t>
 </w:t>
            </w:r>
          </w:p>
          <w:bookmarkEnd w:id="33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0"/>
          <w:p>
            <w:pPr>
              <w:spacing w:after="20"/>
              <w:ind w:left="20"/>
              <w:jc w:val="both"/>
            </w:pPr>
            <w:r>
              <w:rPr>
                <w:rFonts w:ascii="Times New Roman"/>
                <w:b w:val="false"/>
                <w:i w:val="false"/>
                <w:color w:val="000000"/>
                <w:sz w:val="20"/>
              </w:rPr>
              <w:t>
 </w:t>
            </w:r>
          </w:p>
          <w:bookmarkEnd w:id="34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1"/>
          <w:p>
            <w:pPr>
              <w:spacing w:after="20"/>
              <w:ind w:left="20"/>
              <w:jc w:val="both"/>
            </w:pPr>
            <w:r>
              <w:rPr>
                <w:rFonts w:ascii="Times New Roman"/>
                <w:b w:val="false"/>
                <w:i w:val="false"/>
                <w:color w:val="000000"/>
                <w:sz w:val="20"/>
              </w:rPr>
              <w:t>
 </w:t>
            </w:r>
          </w:p>
          <w:bookmarkEnd w:id="34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2"/>
          <w:p>
            <w:pPr>
              <w:spacing w:after="20"/>
              <w:ind w:left="20"/>
              <w:jc w:val="both"/>
            </w:pPr>
            <w:r>
              <w:rPr>
                <w:rFonts w:ascii="Times New Roman"/>
                <w:b w:val="false"/>
                <w:i w:val="false"/>
                <w:color w:val="000000"/>
                <w:sz w:val="20"/>
              </w:rPr>
              <w:t>
 </w:t>
            </w:r>
          </w:p>
          <w:bookmarkEnd w:id="34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3"/>
          <w:p>
            <w:pPr>
              <w:spacing w:after="20"/>
              <w:ind w:left="20"/>
              <w:jc w:val="both"/>
            </w:pPr>
            <w:r>
              <w:rPr>
                <w:rFonts w:ascii="Times New Roman"/>
                <w:b w:val="false"/>
                <w:i w:val="false"/>
                <w:color w:val="000000"/>
                <w:sz w:val="20"/>
              </w:rPr>
              <w:t>
 </w:t>
            </w:r>
          </w:p>
          <w:bookmarkEnd w:id="34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4"/>
          <w:p>
            <w:pPr>
              <w:spacing w:after="20"/>
              <w:ind w:left="20"/>
              <w:jc w:val="both"/>
            </w:pPr>
            <w:r>
              <w:rPr>
                <w:rFonts w:ascii="Times New Roman"/>
                <w:b w:val="false"/>
                <w:i w:val="false"/>
                <w:color w:val="000000"/>
                <w:sz w:val="20"/>
              </w:rPr>
              <w:t>
 </w:t>
            </w:r>
          </w:p>
          <w:bookmarkEnd w:id="34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5"/>
          <w:p>
            <w:pPr>
              <w:spacing w:after="20"/>
              <w:ind w:left="20"/>
              <w:jc w:val="both"/>
            </w:pPr>
            <w:r>
              <w:rPr>
                <w:rFonts w:ascii="Times New Roman"/>
                <w:b w:val="false"/>
                <w:i w:val="false"/>
                <w:color w:val="000000"/>
                <w:sz w:val="20"/>
              </w:rPr>
              <w:t>
 </w:t>
            </w:r>
          </w:p>
          <w:bookmarkEnd w:id="34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6"/>
          <w:p>
            <w:pPr>
              <w:spacing w:after="20"/>
              <w:ind w:left="20"/>
              <w:jc w:val="both"/>
            </w:pPr>
            <w:r>
              <w:rPr>
                <w:rFonts w:ascii="Times New Roman"/>
                <w:b w:val="false"/>
                <w:i w:val="false"/>
                <w:color w:val="000000"/>
                <w:sz w:val="20"/>
              </w:rPr>
              <w:t>
 </w:t>
            </w:r>
          </w:p>
          <w:bookmarkEnd w:id="34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7"/>
          <w:p>
            <w:pPr>
              <w:spacing w:after="20"/>
              <w:ind w:left="20"/>
              <w:jc w:val="both"/>
            </w:pPr>
            <w:r>
              <w:rPr>
                <w:rFonts w:ascii="Times New Roman"/>
                <w:b w:val="false"/>
                <w:i w:val="false"/>
                <w:color w:val="000000"/>
                <w:sz w:val="20"/>
              </w:rPr>
              <w:t>
 </w:t>
            </w:r>
          </w:p>
          <w:bookmarkEnd w:id="34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8"/>
          <w:p>
            <w:pPr>
              <w:spacing w:after="20"/>
              <w:ind w:left="20"/>
              <w:jc w:val="both"/>
            </w:pPr>
            <w:r>
              <w:rPr>
                <w:rFonts w:ascii="Times New Roman"/>
                <w:b w:val="false"/>
                <w:i w:val="false"/>
                <w:color w:val="000000"/>
                <w:sz w:val="20"/>
              </w:rPr>
              <w:t>
 </w:t>
            </w:r>
          </w:p>
          <w:bookmarkEnd w:id="34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34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0"/>
          <w:p>
            <w:pPr>
              <w:spacing w:after="20"/>
              <w:ind w:left="20"/>
              <w:jc w:val="both"/>
            </w:pPr>
            <w:r>
              <w:rPr>
                <w:rFonts w:ascii="Times New Roman"/>
                <w:b w:val="false"/>
                <w:i w:val="false"/>
                <w:color w:val="000000"/>
                <w:sz w:val="20"/>
              </w:rPr>
              <w:t>
 </w:t>
            </w:r>
          </w:p>
          <w:bookmarkEnd w:id="35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1"/>
          <w:p>
            <w:pPr>
              <w:spacing w:after="20"/>
              <w:ind w:left="20"/>
              <w:jc w:val="both"/>
            </w:pPr>
            <w:r>
              <w:rPr>
                <w:rFonts w:ascii="Times New Roman"/>
                <w:b w:val="false"/>
                <w:i w:val="false"/>
                <w:color w:val="000000"/>
                <w:sz w:val="20"/>
              </w:rPr>
              <w:t>
 </w:t>
            </w:r>
          </w:p>
          <w:bookmarkEnd w:id="35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2"/>
          <w:p>
            <w:pPr>
              <w:spacing w:after="20"/>
              <w:ind w:left="20"/>
              <w:jc w:val="both"/>
            </w:pPr>
            <w:r>
              <w:rPr>
                <w:rFonts w:ascii="Times New Roman"/>
                <w:b w:val="false"/>
                <w:i w:val="false"/>
                <w:color w:val="000000"/>
                <w:sz w:val="20"/>
              </w:rPr>
              <w:t>
 </w:t>
            </w:r>
          </w:p>
          <w:bookmarkEnd w:id="35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3"/>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35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4"/>
          <w:p>
            <w:pPr>
              <w:spacing w:after="20"/>
              <w:ind w:left="20"/>
              <w:jc w:val="both"/>
            </w:pPr>
            <w:r>
              <w:rPr>
                <w:rFonts w:ascii="Times New Roman"/>
                <w:b w:val="false"/>
                <w:i w:val="false"/>
                <w:color w:val="000000"/>
                <w:sz w:val="20"/>
              </w:rPr>
              <w:t>
 </w:t>
            </w:r>
          </w:p>
          <w:bookmarkEnd w:id="35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5"/>
          <w:p>
            <w:pPr>
              <w:spacing w:after="20"/>
              <w:ind w:left="20"/>
              <w:jc w:val="both"/>
            </w:pPr>
            <w:r>
              <w:rPr>
                <w:rFonts w:ascii="Times New Roman"/>
                <w:b w:val="false"/>
                <w:i w:val="false"/>
                <w:color w:val="000000"/>
                <w:sz w:val="20"/>
              </w:rPr>
              <w:t>
 </w:t>
            </w:r>
          </w:p>
          <w:bookmarkEnd w:id="35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6"/>
          <w:p>
            <w:pPr>
              <w:spacing w:after="20"/>
              <w:ind w:left="20"/>
              <w:jc w:val="both"/>
            </w:pPr>
            <w:r>
              <w:rPr>
                <w:rFonts w:ascii="Times New Roman"/>
                <w:b w:val="false"/>
                <w:i w:val="false"/>
                <w:color w:val="000000"/>
                <w:sz w:val="20"/>
              </w:rPr>
              <w:t>
 </w:t>
            </w:r>
          </w:p>
          <w:bookmarkEnd w:id="35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7"/>
          <w:p>
            <w:pPr>
              <w:spacing w:after="20"/>
              <w:ind w:left="20"/>
              <w:jc w:val="both"/>
            </w:pPr>
            <w:r>
              <w:rPr>
                <w:rFonts w:ascii="Times New Roman"/>
                <w:b w:val="false"/>
                <w:i w:val="false"/>
                <w:color w:val="000000"/>
                <w:sz w:val="20"/>
              </w:rPr>
              <w:t>
 </w:t>
            </w:r>
          </w:p>
          <w:bookmarkEnd w:id="35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8"/>
          <w:p>
            <w:pPr>
              <w:spacing w:after="20"/>
              <w:ind w:left="20"/>
              <w:jc w:val="both"/>
            </w:pPr>
            <w:r>
              <w:rPr>
                <w:rFonts w:ascii="Times New Roman"/>
                <w:b w:val="false"/>
                <w:i w:val="false"/>
                <w:color w:val="000000"/>
                <w:sz w:val="20"/>
              </w:rPr>
              <w:t>
 </w:t>
            </w:r>
          </w:p>
          <w:bookmarkEnd w:id="35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9"/>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35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0"/>
          <w:p>
            <w:pPr>
              <w:spacing w:after="20"/>
              <w:ind w:left="20"/>
              <w:jc w:val="both"/>
            </w:pPr>
            <w:r>
              <w:rPr>
                <w:rFonts w:ascii="Times New Roman"/>
                <w:b w:val="false"/>
                <w:i w:val="false"/>
                <w:color w:val="000000"/>
                <w:sz w:val="20"/>
              </w:rPr>
              <w:t>
 </w:t>
            </w:r>
          </w:p>
          <w:bookmarkEnd w:id="36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1"/>
          <w:p>
            <w:pPr>
              <w:spacing w:after="20"/>
              <w:ind w:left="20"/>
              <w:jc w:val="both"/>
            </w:pPr>
            <w:r>
              <w:rPr>
                <w:rFonts w:ascii="Times New Roman"/>
                <w:b w:val="false"/>
                <w:i w:val="false"/>
                <w:color w:val="000000"/>
                <w:sz w:val="20"/>
              </w:rPr>
              <w:t>
 </w:t>
            </w:r>
          </w:p>
          <w:bookmarkEnd w:id="36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2"/>
          <w:p>
            <w:pPr>
              <w:spacing w:after="20"/>
              <w:ind w:left="20"/>
              <w:jc w:val="both"/>
            </w:pPr>
            <w:r>
              <w:rPr>
                <w:rFonts w:ascii="Times New Roman"/>
                <w:b w:val="false"/>
                <w:i w:val="false"/>
                <w:color w:val="000000"/>
                <w:sz w:val="20"/>
              </w:rPr>
              <w:t>
 </w:t>
            </w:r>
          </w:p>
          <w:bookmarkEnd w:id="36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3"/>
          <w:p>
            <w:pPr>
              <w:spacing w:after="20"/>
              <w:ind w:left="20"/>
              <w:jc w:val="both"/>
            </w:pPr>
            <w:r>
              <w:rPr>
                <w:rFonts w:ascii="Times New Roman"/>
                <w:b w:val="false"/>
                <w:i w:val="false"/>
                <w:color w:val="000000"/>
                <w:sz w:val="20"/>
              </w:rPr>
              <w:t>
 </w:t>
            </w:r>
          </w:p>
          <w:bookmarkEnd w:id="36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4"/>
          <w:p>
            <w:pPr>
              <w:spacing w:after="20"/>
              <w:ind w:left="20"/>
              <w:jc w:val="both"/>
            </w:pPr>
            <w:r>
              <w:rPr>
                <w:rFonts w:ascii="Times New Roman"/>
                <w:b w:val="false"/>
                <w:i w:val="false"/>
                <w:color w:val="000000"/>
                <w:sz w:val="20"/>
              </w:rPr>
              <w:t>
 </w:t>
            </w:r>
          </w:p>
          <w:bookmarkEnd w:id="36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мен жұмыстар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5"/>
          <w:p>
            <w:pPr>
              <w:spacing w:after="20"/>
              <w:ind w:left="20"/>
              <w:jc w:val="both"/>
            </w:pPr>
            <w:r>
              <w:rPr>
                <w:rFonts w:ascii="Times New Roman"/>
                <w:b w:val="false"/>
                <w:i w:val="false"/>
                <w:color w:val="000000"/>
                <w:sz w:val="20"/>
              </w:rPr>
              <w:t>
 </w:t>
            </w:r>
          </w:p>
          <w:bookmarkEnd w:id="36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6"/>
          <w:p>
            <w:pPr>
              <w:spacing w:after="20"/>
              <w:ind w:left="20"/>
              <w:jc w:val="both"/>
            </w:pPr>
            <w:r>
              <w:rPr>
                <w:rFonts w:ascii="Times New Roman"/>
                <w:b w:val="false"/>
                <w:i w:val="false"/>
                <w:color w:val="000000"/>
                <w:sz w:val="20"/>
              </w:rPr>
              <w:t>
 </w:t>
            </w:r>
          </w:p>
          <w:bookmarkEnd w:id="36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7"/>
          <w:p>
            <w:pPr>
              <w:spacing w:after="20"/>
              <w:ind w:left="20"/>
              <w:jc w:val="both"/>
            </w:pPr>
            <w:r>
              <w:rPr>
                <w:rFonts w:ascii="Times New Roman"/>
                <w:b w:val="false"/>
                <w:i w:val="false"/>
                <w:color w:val="000000"/>
                <w:sz w:val="20"/>
              </w:rPr>
              <w:t>
 </w:t>
            </w:r>
          </w:p>
          <w:bookmarkEnd w:id="36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8"/>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36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9"/>
          <w:p>
            <w:pPr>
              <w:spacing w:after="20"/>
              <w:ind w:left="20"/>
              <w:jc w:val="both"/>
            </w:pPr>
            <w:r>
              <w:rPr>
                <w:rFonts w:ascii="Times New Roman"/>
                <w:b w:val="false"/>
                <w:i w:val="false"/>
                <w:color w:val="000000"/>
                <w:sz w:val="20"/>
              </w:rPr>
              <w:t>
 </w:t>
            </w:r>
          </w:p>
          <w:bookmarkEnd w:id="36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0"/>
          <w:p>
            <w:pPr>
              <w:spacing w:after="20"/>
              <w:ind w:left="20"/>
              <w:jc w:val="both"/>
            </w:pPr>
            <w:r>
              <w:rPr>
                <w:rFonts w:ascii="Times New Roman"/>
                <w:b w:val="false"/>
                <w:i w:val="false"/>
                <w:color w:val="000000"/>
                <w:sz w:val="20"/>
              </w:rPr>
              <w:t>
 </w:t>
            </w:r>
          </w:p>
          <w:bookmarkEnd w:id="37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1"/>
          <w:p>
            <w:pPr>
              <w:spacing w:after="20"/>
              <w:ind w:left="20"/>
              <w:jc w:val="both"/>
            </w:pPr>
            <w:r>
              <w:rPr>
                <w:rFonts w:ascii="Times New Roman"/>
                <w:b w:val="false"/>
                <w:i w:val="false"/>
                <w:color w:val="000000"/>
                <w:sz w:val="20"/>
              </w:rPr>
              <w:t>
 </w:t>
            </w:r>
          </w:p>
          <w:bookmarkEnd w:id="37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2"/>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37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3"/>
          <w:p>
            <w:pPr>
              <w:spacing w:after="20"/>
              <w:ind w:left="20"/>
              <w:jc w:val="both"/>
            </w:pPr>
            <w:r>
              <w:rPr>
                <w:rFonts w:ascii="Times New Roman"/>
                <w:b w:val="false"/>
                <w:i w:val="false"/>
                <w:color w:val="000000"/>
                <w:sz w:val="20"/>
              </w:rPr>
              <w:t>
 </w:t>
            </w:r>
          </w:p>
          <w:bookmarkEnd w:id="37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4"/>
          <w:p>
            <w:pPr>
              <w:spacing w:after="20"/>
              <w:ind w:left="20"/>
              <w:jc w:val="both"/>
            </w:pPr>
            <w:r>
              <w:rPr>
                <w:rFonts w:ascii="Times New Roman"/>
                <w:b w:val="false"/>
                <w:i w:val="false"/>
                <w:color w:val="000000"/>
                <w:sz w:val="20"/>
              </w:rPr>
              <w:t>
 </w:t>
            </w:r>
          </w:p>
          <w:bookmarkEnd w:id="37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5"/>
          <w:p>
            <w:pPr>
              <w:spacing w:after="20"/>
              <w:ind w:left="20"/>
              <w:jc w:val="both"/>
            </w:pPr>
            <w:r>
              <w:rPr>
                <w:rFonts w:ascii="Times New Roman"/>
                <w:b w:val="false"/>
                <w:i w:val="false"/>
                <w:color w:val="000000"/>
                <w:sz w:val="20"/>
              </w:rPr>
              <w:t>
 </w:t>
            </w:r>
          </w:p>
          <w:bookmarkEnd w:id="37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6"/>
          <w:p>
            <w:pPr>
              <w:spacing w:after="20"/>
              <w:ind w:left="20"/>
              <w:jc w:val="both"/>
            </w:pPr>
            <w:r>
              <w:rPr>
                <w:rFonts w:ascii="Times New Roman"/>
                <w:b w:val="false"/>
                <w:i w:val="false"/>
                <w:color w:val="000000"/>
                <w:sz w:val="20"/>
              </w:rPr>
              <w:t>
 </w:t>
            </w:r>
          </w:p>
          <w:bookmarkEnd w:id="37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7"/>
          <w:p>
            <w:pPr>
              <w:spacing w:after="20"/>
              <w:ind w:left="20"/>
              <w:jc w:val="both"/>
            </w:pPr>
            <w:r>
              <w:rPr>
                <w:rFonts w:ascii="Times New Roman"/>
                <w:b w:val="false"/>
                <w:i w:val="false"/>
                <w:color w:val="000000"/>
                <w:sz w:val="20"/>
              </w:rPr>
              <w:t>
 </w:t>
            </w:r>
          </w:p>
          <w:bookmarkEnd w:id="37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8"/>
          <w:p>
            <w:pPr>
              <w:spacing w:after="20"/>
              <w:ind w:left="20"/>
              <w:jc w:val="both"/>
            </w:pPr>
            <w:r>
              <w:rPr>
                <w:rFonts w:ascii="Times New Roman"/>
                <w:b w:val="false"/>
                <w:i w:val="false"/>
                <w:color w:val="000000"/>
                <w:sz w:val="20"/>
              </w:rPr>
              <w:t>
 </w:t>
            </w:r>
          </w:p>
          <w:bookmarkEnd w:id="37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7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0"/>
          <w:p>
            <w:pPr>
              <w:spacing w:after="20"/>
              <w:ind w:left="20"/>
              <w:jc w:val="both"/>
            </w:pPr>
            <w:r>
              <w:rPr>
                <w:rFonts w:ascii="Times New Roman"/>
                <w:b w:val="false"/>
                <w:i w:val="false"/>
                <w:color w:val="000000"/>
                <w:sz w:val="20"/>
              </w:rPr>
              <w:t>
 </w:t>
            </w:r>
          </w:p>
          <w:bookmarkEnd w:id="38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1"/>
          <w:p>
            <w:pPr>
              <w:spacing w:after="20"/>
              <w:ind w:left="20"/>
              <w:jc w:val="both"/>
            </w:pPr>
            <w:r>
              <w:rPr>
                <w:rFonts w:ascii="Times New Roman"/>
                <w:b w:val="false"/>
                <w:i w:val="false"/>
                <w:color w:val="000000"/>
                <w:sz w:val="20"/>
              </w:rPr>
              <w:t>
 </w:t>
            </w:r>
          </w:p>
          <w:bookmarkEnd w:id="38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95"/>
        <w:gridCol w:w="295"/>
        <w:gridCol w:w="2832"/>
        <w:gridCol w:w="3585"/>
        <w:gridCol w:w="43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2"/>
          <w:p>
            <w:pPr>
              <w:spacing w:after="20"/>
              <w:ind w:left="20"/>
              <w:jc w:val="both"/>
            </w:pPr>
            <w:r>
              <w:rPr>
                <w:rFonts w:ascii="Times New Roman"/>
                <w:b w:val="false"/>
                <w:i w:val="false"/>
                <w:color w:val="000000"/>
                <w:sz w:val="20"/>
              </w:rPr>
              <w:t>
Функционалдық топ</w:t>
            </w:r>
          </w:p>
          <w:bookmarkEnd w:id="382"/>
        </w:tc>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3"/>
          <w:p>
            <w:pPr>
              <w:spacing w:after="20"/>
              <w:ind w:left="20"/>
              <w:jc w:val="both"/>
            </w:pPr>
            <w:r>
              <w:rPr>
                <w:rFonts w:ascii="Times New Roman"/>
                <w:b w:val="false"/>
                <w:i w:val="false"/>
                <w:color w:val="000000"/>
                <w:sz w:val="20"/>
              </w:rPr>
              <w:t>
 </w:t>
            </w:r>
          </w:p>
          <w:bookmarkEnd w:id="383"/>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163"/>
        <w:gridCol w:w="1394"/>
        <w:gridCol w:w="306"/>
        <w:gridCol w:w="2557"/>
        <w:gridCol w:w="4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4"/>
          <w:p>
            <w:pPr>
              <w:spacing w:after="20"/>
              <w:ind w:left="20"/>
              <w:jc w:val="both"/>
            </w:pPr>
            <w:r>
              <w:rPr>
                <w:rFonts w:ascii="Times New Roman"/>
                <w:b w:val="false"/>
                <w:i w:val="false"/>
                <w:color w:val="000000"/>
                <w:sz w:val="20"/>
              </w:rPr>
              <w:t xml:space="preserve">
Санаты </w:t>
            </w:r>
          </w:p>
          <w:bookmarkEnd w:id="384"/>
        </w:tc>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5"/>
          <w:p>
            <w:pPr>
              <w:spacing w:after="20"/>
              <w:ind w:left="20"/>
              <w:jc w:val="both"/>
            </w:pPr>
            <w:r>
              <w:rPr>
                <w:rFonts w:ascii="Times New Roman"/>
                <w:b w:val="false"/>
                <w:i w:val="false"/>
                <w:color w:val="000000"/>
                <w:sz w:val="20"/>
              </w:rPr>
              <w:t>
1</w:t>
            </w:r>
          </w:p>
          <w:bookmarkEnd w:id="385"/>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6"/>
          <w:p>
            <w:pPr>
              <w:spacing w:after="20"/>
              <w:ind w:left="20"/>
              <w:jc w:val="both"/>
            </w:pPr>
            <w:r>
              <w:rPr>
                <w:rFonts w:ascii="Times New Roman"/>
                <w:b w:val="false"/>
                <w:i w:val="false"/>
                <w:color w:val="000000"/>
                <w:sz w:val="20"/>
              </w:rPr>
              <w:t>
5</w:t>
            </w:r>
          </w:p>
          <w:bookmarkEnd w:id="386"/>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22549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7821"/>
        <w:gridCol w:w="238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7"/>
          <w:p>
            <w:pPr>
              <w:spacing w:after="20"/>
              <w:ind w:left="20"/>
              <w:jc w:val="both"/>
            </w:pPr>
            <w:r>
              <w:rPr>
                <w:rFonts w:ascii="Times New Roman"/>
                <w:b w:val="false"/>
                <w:i w:val="false"/>
                <w:color w:val="000000"/>
                <w:sz w:val="20"/>
              </w:rPr>
              <w:t xml:space="preserve">
Санаты </w:t>
            </w:r>
          </w:p>
          <w:bookmarkEnd w:id="387"/>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8"/>
          <w:p>
            <w:pPr>
              <w:spacing w:after="20"/>
              <w:ind w:left="20"/>
              <w:jc w:val="both"/>
            </w:pPr>
            <w:r>
              <w:rPr>
                <w:rFonts w:ascii="Times New Roman"/>
                <w:b w:val="false"/>
                <w:i w:val="false"/>
                <w:color w:val="000000"/>
                <w:sz w:val="20"/>
              </w:rPr>
              <w:t>
1</w:t>
            </w:r>
          </w:p>
          <w:bookmarkEnd w:id="388"/>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054"/>
        <w:gridCol w:w="1054"/>
        <w:gridCol w:w="1054"/>
        <w:gridCol w:w="4304"/>
        <w:gridCol w:w="3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9"/>
          <w:p>
            <w:pPr>
              <w:spacing w:after="20"/>
              <w:ind w:left="20"/>
              <w:jc w:val="both"/>
            </w:pPr>
            <w:r>
              <w:rPr>
                <w:rFonts w:ascii="Times New Roman"/>
                <w:b w:val="false"/>
                <w:i w:val="false"/>
                <w:color w:val="000000"/>
                <w:sz w:val="20"/>
              </w:rPr>
              <w:t>
Функционалдық топ</w:t>
            </w:r>
          </w:p>
          <w:bookmarkEnd w:id="389"/>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0"/>
          <w:p>
            <w:pPr>
              <w:spacing w:after="20"/>
              <w:ind w:left="20"/>
              <w:jc w:val="both"/>
            </w:pPr>
            <w:r>
              <w:rPr>
                <w:rFonts w:ascii="Times New Roman"/>
                <w:b w:val="false"/>
                <w:i w:val="false"/>
                <w:color w:val="000000"/>
                <w:sz w:val="20"/>
              </w:rPr>
              <w:t>
1</w:t>
            </w:r>
          </w:p>
          <w:bookmarkEnd w:id="390"/>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xml:space="preserve"> XXХVI сессиясының № 36/306 шешіміне </w:t>
            </w:r>
            <w:r>
              <w:br/>
            </w:r>
            <w:r>
              <w:rPr>
                <w:rFonts w:ascii="Times New Roman"/>
                <w:b w:val="false"/>
                <w:i w:val="false"/>
                <w:color w:val="000000"/>
                <w:sz w:val="20"/>
              </w:rPr>
              <w:t>3 қосымша</w:t>
            </w:r>
          </w:p>
        </w:tc>
      </w:tr>
    </w:tbl>
    <w:bookmarkStart w:name="z478" w:id="391"/>
    <w:p>
      <w:pPr>
        <w:spacing w:after="0"/>
        <w:ind w:left="0"/>
        <w:jc w:val="left"/>
      </w:pPr>
      <w:r>
        <w:rPr>
          <w:rFonts w:ascii="Times New Roman"/>
          <w:b/>
          <w:i w:val="false"/>
          <w:color w:val="000000"/>
        </w:rPr>
        <w:t xml:space="preserve"> 2018 жылға арналған аудандық бюджет</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2"/>
          <w:p>
            <w:pPr>
              <w:spacing w:after="20"/>
              <w:ind w:left="20"/>
              <w:jc w:val="both"/>
            </w:pPr>
            <w:r>
              <w:rPr>
                <w:rFonts w:ascii="Times New Roman"/>
                <w:b w:val="false"/>
                <w:i w:val="false"/>
                <w:color w:val="000000"/>
                <w:sz w:val="20"/>
              </w:rPr>
              <w:t>
Санаты</w:t>
            </w:r>
          </w:p>
          <w:bookmarkEnd w:id="392"/>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3"/>
          <w:p>
            <w:pPr>
              <w:spacing w:after="20"/>
              <w:ind w:left="20"/>
              <w:jc w:val="both"/>
            </w:pPr>
            <w:r>
              <w:rPr>
                <w:rFonts w:ascii="Times New Roman"/>
                <w:b w:val="false"/>
                <w:i w:val="false"/>
                <w:color w:val="000000"/>
                <w:sz w:val="20"/>
              </w:rPr>
              <w:t>
 </w:t>
            </w:r>
          </w:p>
          <w:bookmarkEnd w:id="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4"/>
          <w:p>
            <w:pPr>
              <w:spacing w:after="20"/>
              <w:ind w:left="20"/>
              <w:jc w:val="both"/>
            </w:pPr>
            <w:r>
              <w:rPr>
                <w:rFonts w:ascii="Times New Roman"/>
                <w:b w:val="false"/>
                <w:i w:val="false"/>
                <w:color w:val="000000"/>
                <w:sz w:val="20"/>
              </w:rPr>
              <w:t>
 </w:t>
            </w:r>
          </w:p>
          <w:bookmarkEnd w:id="39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5"/>
          <w:p>
            <w:pPr>
              <w:spacing w:after="20"/>
              <w:ind w:left="20"/>
              <w:jc w:val="both"/>
            </w:pPr>
            <w:r>
              <w:rPr>
                <w:rFonts w:ascii="Times New Roman"/>
                <w:b w:val="false"/>
                <w:i w:val="false"/>
                <w:color w:val="000000"/>
                <w:sz w:val="20"/>
              </w:rPr>
              <w:t>
1</w:t>
            </w:r>
          </w:p>
          <w:bookmarkEnd w:id="39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6"/>
          <w:p>
            <w:pPr>
              <w:spacing w:after="20"/>
              <w:ind w:left="20"/>
              <w:jc w:val="both"/>
            </w:pPr>
            <w:r>
              <w:rPr>
                <w:rFonts w:ascii="Times New Roman"/>
                <w:b w:val="false"/>
                <w:i w:val="false"/>
                <w:color w:val="000000"/>
                <w:sz w:val="20"/>
              </w:rPr>
              <w:t>
 </w:t>
            </w:r>
          </w:p>
          <w:bookmarkEnd w:id="39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5425181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9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2277562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8"/>
          <w:p>
            <w:pPr>
              <w:spacing w:after="20"/>
              <w:ind w:left="20"/>
              <w:jc w:val="both"/>
            </w:pPr>
            <w:r>
              <w:rPr>
                <w:rFonts w:ascii="Times New Roman"/>
                <w:b w:val="false"/>
                <w:i w:val="false"/>
                <w:color w:val="000000"/>
                <w:sz w:val="20"/>
              </w:rPr>
              <w:t>
 </w:t>
            </w:r>
          </w:p>
          <w:bookmarkEnd w:id="39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9"/>
          <w:p>
            <w:pPr>
              <w:spacing w:after="20"/>
              <w:ind w:left="20"/>
              <w:jc w:val="both"/>
            </w:pPr>
            <w:r>
              <w:rPr>
                <w:rFonts w:ascii="Times New Roman"/>
                <w:b w:val="false"/>
                <w:i w:val="false"/>
                <w:color w:val="000000"/>
                <w:sz w:val="20"/>
              </w:rPr>
              <w:t>
 </w:t>
            </w:r>
          </w:p>
          <w:bookmarkEnd w:id="39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0"/>
          <w:p>
            <w:pPr>
              <w:spacing w:after="20"/>
              <w:ind w:left="20"/>
              <w:jc w:val="both"/>
            </w:pPr>
            <w:r>
              <w:rPr>
                <w:rFonts w:ascii="Times New Roman"/>
                <w:b w:val="false"/>
                <w:i w:val="false"/>
                <w:color w:val="000000"/>
                <w:sz w:val="20"/>
              </w:rPr>
              <w:t>
 </w:t>
            </w:r>
          </w:p>
          <w:bookmarkEnd w:id="40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1"/>
          <w:p>
            <w:pPr>
              <w:spacing w:after="20"/>
              <w:ind w:left="20"/>
              <w:jc w:val="both"/>
            </w:pPr>
            <w:r>
              <w:rPr>
                <w:rFonts w:ascii="Times New Roman"/>
                <w:b w:val="false"/>
                <w:i w:val="false"/>
                <w:color w:val="000000"/>
                <w:sz w:val="20"/>
              </w:rPr>
              <w:t>
 </w:t>
            </w:r>
          </w:p>
          <w:bookmarkEnd w:id="40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2"/>
          <w:p>
            <w:pPr>
              <w:spacing w:after="20"/>
              <w:ind w:left="20"/>
              <w:jc w:val="both"/>
            </w:pPr>
            <w:r>
              <w:rPr>
                <w:rFonts w:ascii="Times New Roman"/>
                <w:b w:val="false"/>
                <w:i w:val="false"/>
                <w:color w:val="000000"/>
                <w:sz w:val="20"/>
              </w:rPr>
              <w:t>
 </w:t>
            </w:r>
          </w:p>
          <w:bookmarkEnd w:id="40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3"/>
          <w:p>
            <w:pPr>
              <w:spacing w:after="20"/>
              <w:ind w:left="20"/>
              <w:jc w:val="both"/>
            </w:pPr>
            <w:r>
              <w:rPr>
                <w:rFonts w:ascii="Times New Roman"/>
                <w:b w:val="false"/>
                <w:i w:val="false"/>
                <w:color w:val="000000"/>
                <w:sz w:val="20"/>
              </w:rPr>
              <w:t>
 </w:t>
            </w:r>
          </w:p>
          <w:bookmarkEnd w:id="40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4"/>
          <w:p>
            <w:pPr>
              <w:spacing w:after="20"/>
              <w:ind w:left="20"/>
              <w:jc w:val="both"/>
            </w:pPr>
            <w:r>
              <w:rPr>
                <w:rFonts w:ascii="Times New Roman"/>
                <w:b w:val="false"/>
                <w:i w:val="false"/>
                <w:color w:val="000000"/>
                <w:sz w:val="20"/>
              </w:rPr>
              <w:t>
 </w:t>
            </w:r>
          </w:p>
          <w:bookmarkEnd w:id="40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5"/>
          <w:p>
            <w:pPr>
              <w:spacing w:after="20"/>
              <w:ind w:left="20"/>
              <w:jc w:val="both"/>
            </w:pPr>
            <w:r>
              <w:rPr>
                <w:rFonts w:ascii="Times New Roman"/>
                <w:b w:val="false"/>
                <w:i w:val="false"/>
                <w:color w:val="000000"/>
                <w:sz w:val="20"/>
              </w:rPr>
              <w:t>
 </w:t>
            </w:r>
          </w:p>
          <w:bookmarkEnd w:id="40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6"/>
          <w:p>
            <w:pPr>
              <w:spacing w:after="20"/>
              <w:ind w:left="20"/>
              <w:jc w:val="both"/>
            </w:pPr>
            <w:r>
              <w:rPr>
                <w:rFonts w:ascii="Times New Roman"/>
                <w:b w:val="false"/>
                <w:i w:val="false"/>
                <w:color w:val="000000"/>
                <w:sz w:val="20"/>
              </w:rPr>
              <w:t>
 </w:t>
            </w:r>
          </w:p>
          <w:bookmarkEnd w:id="40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7"/>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40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8"/>
          <w:p>
            <w:pPr>
              <w:spacing w:after="20"/>
              <w:ind w:left="20"/>
              <w:jc w:val="both"/>
            </w:pPr>
            <w:r>
              <w:rPr>
                <w:rFonts w:ascii="Times New Roman"/>
                <w:b w:val="false"/>
                <w:i w:val="false"/>
                <w:color w:val="000000"/>
                <w:sz w:val="20"/>
              </w:rPr>
              <w:t>
 </w:t>
            </w:r>
          </w:p>
          <w:bookmarkEnd w:id="40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9"/>
          <w:p>
            <w:pPr>
              <w:spacing w:after="20"/>
              <w:ind w:left="20"/>
              <w:jc w:val="both"/>
            </w:pPr>
            <w:r>
              <w:rPr>
                <w:rFonts w:ascii="Times New Roman"/>
                <w:b w:val="false"/>
                <w:i w:val="false"/>
                <w:color w:val="000000"/>
                <w:sz w:val="20"/>
              </w:rPr>
              <w:t>
 </w:t>
            </w:r>
          </w:p>
          <w:bookmarkEnd w:id="40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0"/>
          <w:p>
            <w:pPr>
              <w:spacing w:after="20"/>
              <w:ind w:left="20"/>
              <w:jc w:val="both"/>
            </w:pPr>
            <w:r>
              <w:rPr>
                <w:rFonts w:ascii="Times New Roman"/>
                <w:b w:val="false"/>
                <w:i w:val="false"/>
                <w:color w:val="000000"/>
                <w:sz w:val="20"/>
              </w:rPr>
              <w:t>
 </w:t>
            </w:r>
          </w:p>
          <w:bookmarkEnd w:id="41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41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2"/>
          <w:p>
            <w:pPr>
              <w:spacing w:after="20"/>
              <w:ind w:left="20"/>
              <w:jc w:val="both"/>
            </w:pPr>
            <w:r>
              <w:rPr>
                <w:rFonts w:ascii="Times New Roman"/>
                <w:b w:val="false"/>
                <w:i w:val="false"/>
                <w:color w:val="000000"/>
                <w:sz w:val="20"/>
              </w:rPr>
              <w:t>
 </w:t>
            </w:r>
          </w:p>
          <w:bookmarkEnd w:id="41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3"/>
          <w:p>
            <w:pPr>
              <w:spacing w:after="20"/>
              <w:ind w:left="20"/>
              <w:jc w:val="both"/>
            </w:pPr>
            <w:r>
              <w:rPr>
                <w:rFonts w:ascii="Times New Roman"/>
                <w:b w:val="false"/>
                <w:i w:val="false"/>
                <w:color w:val="000000"/>
                <w:sz w:val="20"/>
              </w:rPr>
              <w:t>
 </w:t>
            </w:r>
          </w:p>
          <w:bookmarkEnd w:id="41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4"/>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1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3115244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5"/>
          <w:p>
            <w:pPr>
              <w:spacing w:after="20"/>
              <w:ind w:left="20"/>
              <w:jc w:val="both"/>
            </w:pPr>
            <w:r>
              <w:rPr>
                <w:rFonts w:ascii="Times New Roman"/>
                <w:b w:val="false"/>
                <w:i w:val="false"/>
                <w:color w:val="000000"/>
                <w:sz w:val="20"/>
              </w:rPr>
              <w:t>
 </w:t>
            </w:r>
          </w:p>
          <w:bookmarkEnd w:id="41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6"/>
          <w:p>
            <w:pPr>
              <w:spacing w:after="20"/>
              <w:ind w:left="20"/>
              <w:jc w:val="both"/>
            </w:pPr>
            <w:r>
              <w:rPr>
                <w:rFonts w:ascii="Times New Roman"/>
                <w:b w:val="false"/>
                <w:i w:val="false"/>
                <w:color w:val="000000"/>
                <w:sz w:val="20"/>
              </w:rPr>
              <w:t>
 </w:t>
            </w:r>
          </w:p>
          <w:bookmarkEnd w:id="41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19"/>
        <w:gridCol w:w="1094"/>
        <w:gridCol w:w="1094"/>
        <w:gridCol w:w="6252"/>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7"/>
          <w:p>
            <w:pPr>
              <w:spacing w:after="20"/>
              <w:ind w:left="20"/>
              <w:jc w:val="both"/>
            </w:pPr>
            <w:r>
              <w:rPr>
                <w:rFonts w:ascii="Times New Roman"/>
                <w:b w:val="false"/>
                <w:i w:val="false"/>
                <w:color w:val="000000"/>
                <w:sz w:val="20"/>
              </w:rPr>
              <w:t>
Функционалдық топ</w:t>
            </w:r>
          </w:p>
          <w:bookmarkEnd w:id="417"/>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8"/>
          <w:p>
            <w:pPr>
              <w:spacing w:after="20"/>
              <w:ind w:left="20"/>
              <w:jc w:val="both"/>
            </w:pPr>
            <w:r>
              <w:rPr>
                <w:rFonts w:ascii="Times New Roman"/>
                <w:b w:val="false"/>
                <w:i w:val="false"/>
                <w:color w:val="000000"/>
                <w:sz w:val="20"/>
              </w:rPr>
              <w:t>
 </w:t>
            </w:r>
          </w:p>
          <w:bookmarkEnd w:id="41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5 425 181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9"/>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41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629704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0"/>
          <w:p>
            <w:pPr>
              <w:spacing w:after="20"/>
              <w:ind w:left="20"/>
              <w:jc w:val="both"/>
            </w:pPr>
            <w:r>
              <w:rPr>
                <w:rFonts w:ascii="Times New Roman"/>
                <w:b w:val="false"/>
                <w:i w:val="false"/>
                <w:color w:val="000000"/>
                <w:sz w:val="20"/>
              </w:rPr>
              <w:t>
 </w:t>
            </w:r>
          </w:p>
          <w:bookmarkEnd w:id="42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1"/>
          <w:p>
            <w:pPr>
              <w:spacing w:after="20"/>
              <w:ind w:left="20"/>
              <w:jc w:val="both"/>
            </w:pPr>
            <w:r>
              <w:rPr>
                <w:rFonts w:ascii="Times New Roman"/>
                <w:b w:val="false"/>
                <w:i w:val="false"/>
                <w:color w:val="000000"/>
                <w:sz w:val="20"/>
              </w:rPr>
              <w:t>
 </w:t>
            </w:r>
          </w:p>
          <w:bookmarkEnd w:id="42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2"/>
          <w:p>
            <w:pPr>
              <w:spacing w:after="20"/>
              <w:ind w:left="20"/>
              <w:jc w:val="both"/>
            </w:pPr>
            <w:r>
              <w:rPr>
                <w:rFonts w:ascii="Times New Roman"/>
                <w:b w:val="false"/>
                <w:i w:val="false"/>
                <w:color w:val="000000"/>
                <w:sz w:val="20"/>
              </w:rPr>
              <w:t>
 </w:t>
            </w:r>
          </w:p>
          <w:bookmarkEnd w:id="42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3"/>
          <w:p>
            <w:pPr>
              <w:spacing w:after="20"/>
              <w:ind w:left="20"/>
              <w:jc w:val="both"/>
            </w:pPr>
            <w:r>
              <w:rPr>
                <w:rFonts w:ascii="Times New Roman"/>
                <w:b w:val="false"/>
                <w:i w:val="false"/>
                <w:color w:val="000000"/>
                <w:sz w:val="20"/>
              </w:rPr>
              <w:t>
 </w:t>
            </w:r>
          </w:p>
          <w:bookmarkEnd w:id="42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4"/>
          <w:p>
            <w:pPr>
              <w:spacing w:after="20"/>
              <w:ind w:left="20"/>
              <w:jc w:val="both"/>
            </w:pPr>
            <w:r>
              <w:rPr>
                <w:rFonts w:ascii="Times New Roman"/>
                <w:b w:val="false"/>
                <w:i w:val="false"/>
                <w:color w:val="000000"/>
                <w:sz w:val="20"/>
              </w:rPr>
              <w:t>
 </w:t>
            </w:r>
          </w:p>
          <w:bookmarkEnd w:id="42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5"/>
          <w:p>
            <w:pPr>
              <w:spacing w:after="20"/>
              <w:ind w:left="20"/>
              <w:jc w:val="both"/>
            </w:pPr>
            <w:r>
              <w:rPr>
                <w:rFonts w:ascii="Times New Roman"/>
                <w:b w:val="false"/>
                <w:i w:val="false"/>
                <w:color w:val="000000"/>
                <w:sz w:val="20"/>
              </w:rPr>
              <w:t>
 </w:t>
            </w:r>
          </w:p>
          <w:bookmarkEnd w:id="42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6"/>
          <w:p>
            <w:pPr>
              <w:spacing w:after="20"/>
              <w:ind w:left="20"/>
              <w:jc w:val="both"/>
            </w:pPr>
            <w:r>
              <w:rPr>
                <w:rFonts w:ascii="Times New Roman"/>
                <w:b w:val="false"/>
                <w:i w:val="false"/>
                <w:color w:val="000000"/>
                <w:sz w:val="20"/>
              </w:rPr>
              <w:t>
 </w:t>
            </w:r>
          </w:p>
          <w:bookmarkEnd w:id="42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7"/>
          <w:p>
            <w:pPr>
              <w:spacing w:after="20"/>
              <w:ind w:left="20"/>
              <w:jc w:val="both"/>
            </w:pPr>
            <w:r>
              <w:rPr>
                <w:rFonts w:ascii="Times New Roman"/>
                <w:b w:val="false"/>
                <w:i w:val="false"/>
                <w:color w:val="000000"/>
                <w:sz w:val="20"/>
              </w:rPr>
              <w:t>
 </w:t>
            </w:r>
          </w:p>
          <w:bookmarkEnd w:id="42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8"/>
          <w:p>
            <w:pPr>
              <w:spacing w:after="20"/>
              <w:ind w:left="20"/>
              <w:jc w:val="both"/>
            </w:pPr>
            <w:r>
              <w:rPr>
                <w:rFonts w:ascii="Times New Roman"/>
                <w:b w:val="false"/>
                <w:i w:val="false"/>
                <w:color w:val="000000"/>
                <w:sz w:val="20"/>
              </w:rPr>
              <w:t>
 </w:t>
            </w:r>
          </w:p>
          <w:bookmarkEnd w:id="42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9"/>
          <w:p>
            <w:pPr>
              <w:spacing w:after="20"/>
              <w:ind w:left="20"/>
              <w:jc w:val="both"/>
            </w:pPr>
            <w:r>
              <w:rPr>
                <w:rFonts w:ascii="Times New Roman"/>
                <w:b w:val="false"/>
                <w:i w:val="false"/>
                <w:color w:val="000000"/>
                <w:sz w:val="20"/>
              </w:rPr>
              <w:t>
 </w:t>
            </w:r>
          </w:p>
          <w:bookmarkEnd w:id="42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0"/>
          <w:p>
            <w:pPr>
              <w:spacing w:after="20"/>
              <w:ind w:left="20"/>
              <w:jc w:val="both"/>
            </w:pPr>
            <w:r>
              <w:rPr>
                <w:rFonts w:ascii="Times New Roman"/>
                <w:b w:val="false"/>
                <w:i w:val="false"/>
                <w:color w:val="000000"/>
                <w:sz w:val="20"/>
              </w:rPr>
              <w:t>
 </w:t>
            </w:r>
          </w:p>
          <w:bookmarkEnd w:id="43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1"/>
          <w:p>
            <w:pPr>
              <w:spacing w:after="20"/>
              <w:ind w:left="20"/>
              <w:jc w:val="both"/>
            </w:pPr>
            <w:r>
              <w:rPr>
                <w:rFonts w:ascii="Times New Roman"/>
                <w:b w:val="false"/>
                <w:i w:val="false"/>
                <w:color w:val="000000"/>
                <w:sz w:val="20"/>
              </w:rPr>
              <w:t>
 </w:t>
            </w:r>
          </w:p>
          <w:bookmarkEnd w:id="43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2"/>
          <w:p>
            <w:pPr>
              <w:spacing w:after="20"/>
              <w:ind w:left="20"/>
              <w:jc w:val="both"/>
            </w:pPr>
            <w:r>
              <w:rPr>
                <w:rFonts w:ascii="Times New Roman"/>
                <w:b w:val="false"/>
                <w:i w:val="false"/>
                <w:color w:val="000000"/>
                <w:sz w:val="20"/>
              </w:rPr>
              <w:t>
 </w:t>
            </w:r>
          </w:p>
          <w:bookmarkEnd w:id="43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3"/>
          <w:p>
            <w:pPr>
              <w:spacing w:after="20"/>
              <w:ind w:left="20"/>
              <w:jc w:val="both"/>
            </w:pPr>
            <w:r>
              <w:rPr>
                <w:rFonts w:ascii="Times New Roman"/>
                <w:b w:val="false"/>
                <w:i w:val="false"/>
                <w:color w:val="000000"/>
                <w:sz w:val="20"/>
              </w:rPr>
              <w:t>
 </w:t>
            </w:r>
          </w:p>
          <w:bookmarkEnd w:id="43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4"/>
          <w:p>
            <w:pPr>
              <w:spacing w:after="20"/>
              <w:ind w:left="20"/>
              <w:jc w:val="both"/>
            </w:pPr>
            <w:r>
              <w:rPr>
                <w:rFonts w:ascii="Times New Roman"/>
                <w:b w:val="false"/>
                <w:i w:val="false"/>
                <w:color w:val="000000"/>
                <w:sz w:val="20"/>
              </w:rPr>
              <w:t>
 </w:t>
            </w:r>
          </w:p>
          <w:bookmarkEnd w:id="43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5"/>
          <w:p>
            <w:pPr>
              <w:spacing w:after="20"/>
              <w:ind w:left="20"/>
              <w:jc w:val="both"/>
            </w:pPr>
            <w:r>
              <w:rPr>
                <w:rFonts w:ascii="Times New Roman"/>
                <w:b w:val="false"/>
                <w:i w:val="false"/>
                <w:color w:val="000000"/>
                <w:sz w:val="20"/>
              </w:rPr>
              <w:t>
 </w:t>
            </w:r>
          </w:p>
          <w:bookmarkEnd w:id="43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6"/>
          <w:p>
            <w:pPr>
              <w:spacing w:after="20"/>
              <w:ind w:left="20"/>
              <w:jc w:val="both"/>
            </w:pPr>
            <w:r>
              <w:rPr>
                <w:rFonts w:ascii="Times New Roman"/>
                <w:b w:val="false"/>
                <w:i w:val="false"/>
                <w:color w:val="000000"/>
                <w:sz w:val="20"/>
              </w:rPr>
              <w:t>
 </w:t>
            </w:r>
          </w:p>
          <w:bookmarkEnd w:id="43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7"/>
          <w:p>
            <w:pPr>
              <w:spacing w:after="20"/>
              <w:ind w:left="20"/>
              <w:jc w:val="both"/>
            </w:pPr>
            <w:r>
              <w:rPr>
                <w:rFonts w:ascii="Times New Roman"/>
                <w:b w:val="false"/>
                <w:i w:val="false"/>
                <w:color w:val="000000"/>
                <w:sz w:val="20"/>
              </w:rPr>
              <w:t>
 </w:t>
            </w:r>
          </w:p>
          <w:bookmarkEnd w:id="43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8"/>
          <w:p>
            <w:pPr>
              <w:spacing w:after="20"/>
              <w:ind w:left="20"/>
              <w:jc w:val="both"/>
            </w:pPr>
            <w:r>
              <w:rPr>
                <w:rFonts w:ascii="Times New Roman"/>
                <w:b w:val="false"/>
                <w:i w:val="false"/>
                <w:color w:val="000000"/>
                <w:sz w:val="20"/>
              </w:rPr>
              <w:t>
 </w:t>
            </w:r>
          </w:p>
          <w:bookmarkEnd w:id="43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9"/>
          <w:p>
            <w:pPr>
              <w:spacing w:after="20"/>
              <w:ind w:left="20"/>
              <w:jc w:val="both"/>
            </w:pPr>
            <w:r>
              <w:rPr>
                <w:rFonts w:ascii="Times New Roman"/>
                <w:b w:val="false"/>
                <w:i w:val="false"/>
                <w:color w:val="000000"/>
                <w:sz w:val="20"/>
              </w:rPr>
              <w:t>
 </w:t>
            </w:r>
          </w:p>
          <w:bookmarkEnd w:id="43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0"/>
          <w:p>
            <w:pPr>
              <w:spacing w:after="20"/>
              <w:ind w:left="20"/>
              <w:jc w:val="both"/>
            </w:pPr>
            <w:r>
              <w:rPr>
                <w:rFonts w:ascii="Times New Roman"/>
                <w:b w:val="false"/>
                <w:i w:val="false"/>
                <w:color w:val="000000"/>
                <w:sz w:val="20"/>
              </w:rPr>
              <w:t>
 </w:t>
            </w:r>
          </w:p>
          <w:bookmarkEnd w:id="44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41"/>
          <w:p>
            <w:pPr>
              <w:spacing w:after="20"/>
              <w:ind w:left="20"/>
              <w:jc w:val="both"/>
            </w:pPr>
            <w:r>
              <w:rPr>
                <w:rFonts w:ascii="Times New Roman"/>
                <w:b w:val="false"/>
                <w:i w:val="false"/>
                <w:color w:val="000000"/>
                <w:sz w:val="20"/>
              </w:rPr>
              <w:t>
 </w:t>
            </w:r>
          </w:p>
          <w:bookmarkEnd w:id="44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2"/>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44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3"/>
          <w:p>
            <w:pPr>
              <w:spacing w:after="20"/>
              <w:ind w:left="20"/>
              <w:jc w:val="both"/>
            </w:pPr>
            <w:r>
              <w:rPr>
                <w:rFonts w:ascii="Times New Roman"/>
                <w:b w:val="false"/>
                <w:i w:val="false"/>
                <w:color w:val="000000"/>
                <w:sz w:val="20"/>
              </w:rPr>
              <w:t>
 </w:t>
            </w:r>
          </w:p>
          <w:bookmarkEnd w:id="44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4"/>
          <w:p>
            <w:pPr>
              <w:spacing w:after="20"/>
              <w:ind w:left="20"/>
              <w:jc w:val="both"/>
            </w:pPr>
            <w:r>
              <w:rPr>
                <w:rFonts w:ascii="Times New Roman"/>
                <w:b w:val="false"/>
                <w:i w:val="false"/>
                <w:color w:val="000000"/>
                <w:sz w:val="20"/>
              </w:rPr>
              <w:t>
 </w:t>
            </w:r>
          </w:p>
          <w:bookmarkEnd w:id="44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5"/>
          <w:p>
            <w:pPr>
              <w:spacing w:after="20"/>
              <w:ind w:left="20"/>
              <w:jc w:val="both"/>
            </w:pPr>
            <w:r>
              <w:rPr>
                <w:rFonts w:ascii="Times New Roman"/>
                <w:b w:val="false"/>
                <w:i w:val="false"/>
                <w:color w:val="000000"/>
                <w:sz w:val="20"/>
              </w:rPr>
              <w:t>
 </w:t>
            </w:r>
          </w:p>
          <w:bookmarkEnd w:id="44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6"/>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44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7"/>
          <w:p>
            <w:pPr>
              <w:spacing w:after="20"/>
              <w:ind w:left="20"/>
              <w:jc w:val="both"/>
            </w:pPr>
            <w:r>
              <w:rPr>
                <w:rFonts w:ascii="Times New Roman"/>
                <w:b w:val="false"/>
                <w:i w:val="false"/>
                <w:color w:val="000000"/>
                <w:sz w:val="20"/>
              </w:rPr>
              <w:t>
 </w:t>
            </w:r>
          </w:p>
          <w:bookmarkEnd w:id="44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8"/>
          <w:p>
            <w:pPr>
              <w:spacing w:after="20"/>
              <w:ind w:left="20"/>
              <w:jc w:val="both"/>
            </w:pPr>
            <w:r>
              <w:rPr>
                <w:rFonts w:ascii="Times New Roman"/>
                <w:b w:val="false"/>
                <w:i w:val="false"/>
                <w:color w:val="000000"/>
                <w:sz w:val="20"/>
              </w:rPr>
              <w:t>
 </w:t>
            </w:r>
          </w:p>
          <w:bookmarkEnd w:id="44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9"/>
          <w:p>
            <w:pPr>
              <w:spacing w:after="20"/>
              <w:ind w:left="20"/>
              <w:jc w:val="both"/>
            </w:pPr>
            <w:r>
              <w:rPr>
                <w:rFonts w:ascii="Times New Roman"/>
                <w:b w:val="false"/>
                <w:i w:val="false"/>
                <w:color w:val="000000"/>
                <w:sz w:val="20"/>
              </w:rPr>
              <w:t>
 </w:t>
            </w:r>
          </w:p>
          <w:bookmarkEnd w:id="44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0"/>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45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3 831 975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1"/>
          <w:p>
            <w:pPr>
              <w:spacing w:after="20"/>
              <w:ind w:left="20"/>
              <w:jc w:val="both"/>
            </w:pPr>
            <w:r>
              <w:rPr>
                <w:rFonts w:ascii="Times New Roman"/>
                <w:b w:val="false"/>
                <w:i w:val="false"/>
                <w:color w:val="000000"/>
                <w:sz w:val="20"/>
              </w:rPr>
              <w:t>
 </w:t>
            </w:r>
          </w:p>
          <w:bookmarkEnd w:id="45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2"/>
          <w:p>
            <w:pPr>
              <w:spacing w:after="20"/>
              <w:ind w:left="20"/>
              <w:jc w:val="both"/>
            </w:pPr>
            <w:r>
              <w:rPr>
                <w:rFonts w:ascii="Times New Roman"/>
                <w:b w:val="false"/>
                <w:i w:val="false"/>
                <w:color w:val="000000"/>
                <w:sz w:val="20"/>
              </w:rPr>
              <w:t>
 </w:t>
            </w:r>
          </w:p>
          <w:bookmarkEnd w:id="45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53"/>
          <w:p>
            <w:pPr>
              <w:spacing w:after="20"/>
              <w:ind w:left="20"/>
              <w:jc w:val="both"/>
            </w:pPr>
            <w:r>
              <w:rPr>
                <w:rFonts w:ascii="Times New Roman"/>
                <w:b w:val="false"/>
                <w:i w:val="false"/>
                <w:color w:val="000000"/>
                <w:sz w:val="20"/>
              </w:rPr>
              <w:t>
 </w:t>
            </w:r>
          </w:p>
          <w:bookmarkEnd w:id="45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4"/>
          <w:p>
            <w:pPr>
              <w:spacing w:after="20"/>
              <w:ind w:left="20"/>
              <w:jc w:val="both"/>
            </w:pPr>
            <w:r>
              <w:rPr>
                <w:rFonts w:ascii="Times New Roman"/>
                <w:b w:val="false"/>
                <w:i w:val="false"/>
                <w:color w:val="000000"/>
                <w:sz w:val="20"/>
              </w:rPr>
              <w:t>
 </w:t>
            </w:r>
          </w:p>
          <w:bookmarkEnd w:id="45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5"/>
          <w:p>
            <w:pPr>
              <w:spacing w:after="20"/>
              <w:ind w:left="20"/>
              <w:jc w:val="both"/>
            </w:pPr>
            <w:r>
              <w:rPr>
                <w:rFonts w:ascii="Times New Roman"/>
                <w:b w:val="false"/>
                <w:i w:val="false"/>
                <w:color w:val="000000"/>
                <w:sz w:val="20"/>
              </w:rPr>
              <w:t>
 </w:t>
            </w:r>
          </w:p>
          <w:bookmarkEnd w:id="45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6"/>
          <w:p>
            <w:pPr>
              <w:spacing w:after="20"/>
              <w:ind w:left="20"/>
              <w:jc w:val="both"/>
            </w:pPr>
            <w:r>
              <w:rPr>
                <w:rFonts w:ascii="Times New Roman"/>
                <w:b w:val="false"/>
                <w:i w:val="false"/>
                <w:color w:val="000000"/>
                <w:sz w:val="20"/>
              </w:rPr>
              <w:t>
 </w:t>
            </w:r>
          </w:p>
          <w:bookmarkEnd w:id="45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57"/>
          <w:p>
            <w:pPr>
              <w:spacing w:after="20"/>
              <w:ind w:left="20"/>
              <w:jc w:val="both"/>
            </w:pPr>
            <w:r>
              <w:rPr>
                <w:rFonts w:ascii="Times New Roman"/>
                <w:b w:val="false"/>
                <w:i w:val="false"/>
                <w:color w:val="000000"/>
                <w:sz w:val="20"/>
              </w:rPr>
              <w:t>
 </w:t>
            </w:r>
          </w:p>
          <w:bookmarkEnd w:id="45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8"/>
          <w:p>
            <w:pPr>
              <w:spacing w:after="20"/>
              <w:ind w:left="20"/>
              <w:jc w:val="both"/>
            </w:pPr>
            <w:r>
              <w:rPr>
                <w:rFonts w:ascii="Times New Roman"/>
                <w:b w:val="false"/>
                <w:i w:val="false"/>
                <w:color w:val="000000"/>
                <w:sz w:val="20"/>
              </w:rPr>
              <w:t>
 </w:t>
            </w:r>
          </w:p>
          <w:bookmarkEnd w:id="45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3419537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9"/>
          <w:p>
            <w:pPr>
              <w:spacing w:after="20"/>
              <w:ind w:left="20"/>
              <w:jc w:val="both"/>
            </w:pPr>
            <w:r>
              <w:rPr>
                <w:rFonts w:ascii="Times New Roman"/>
                <w:b w:val="false"/>
                <w:i w:val="false"/>
                <w:color w:val="000000"/>
                <w:sz w:val="20"/>
              </w:rPr>
              <w:t>
 </w:t>
            </w:r>
          </w:p>
          <w:bookmarkEnd w:id="45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3390174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0"/>
          <w:p>
            <w:pPr>
              <w:spacing w:after="20"/>
              <w:ind w:left="20"/>
              <w:jc w:val="both"/>
            </w:pPr>
            <w:r>
              <w:rPr>
                <w:rFonts w:ascii="Times New Roman"/>
                <w:b w:val="false"/>
                <w:i w:val="false"/>
                <w:color w:val="000000"/>
                <w:sz w:val="20"/>
              </w:rPr>
              <w:t>
 </w:t>
            </w:r>
          </w:p>
          <w:bookmarkEnd w:id="46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1"/>
          <w:p>
            <w:pPr>
              <w:spacing w:after="20"/>
              <w:ind w:left="20"/>
              <w:jc w:val="both"/>
            </w:pPr>
            <w:r>
              <w:rPr>
                <w:rFonts w:ascii="Times New Roman"/>
                <w:b w:val="false"/>
                <w:i w:val="false"/>
                <w:color w:val="000000"/>
                <w:sz w:val="20"/>
              </w:rPr>
              <w:t>
 </w:t>
            </w:r>
          </w:p>
          <w:bookmarkEnd w:id="46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2"/>
          <w:p>
            <w:pPr>
              <w:spacing w:after="20"/>
              <w:ind w:left="20"/>
              <w:jc w:val="both"/>
            </w:pPr>
            <w:r>
              <w:rPr>
                <w:rFonts w:ascii="Times New Roman"/>
                <w:b w:val="false"/>
                <w:i w:val="false"/>
                <w:color w:val="000000"/>
                <w:sz w:val="20"/>
              </w:rPr>
              <w:t>
 </w:t>
            </w:r>
          </w:p>
          <w:bookmarkEnd w:id="46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3"/>
          <w:p>
            <w:pPr>
              <w:spacing w:after="20"/>
              <w:ind w:left="20"/>
              <w:jc w:val="both"/>
            </w:pPr>
            <w:r>
              <w:rPr>
                <w:rFonts w:ascii="Times New Roman"/>
                <w:b w:val="false"/>
                <w:i w:val="false"/>
                <w:color w:val="000000"/>
                <w:sz w:val="20"/>
              </w:rPr>
              <w:t>
 </w:t>
            </w:r>
          </w:p>
          <w:bookmarkEnd w:id="46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4"/>
          <w:p>
            <w:pPr>
              <w:spacing w:after="20"/>
              <w:ind w:left="20"/>
              <w:jc w:val="both"/>
            </w:pPr>
            <w:r>
              <w:rPr>
                <w:rFonts w:ascii="Times New Roman"/>
                <w:b w:val="false"/>
                <w:i w:val="false"/>
                <w:color w:val="000000"/>
                <w:sz w:val="20"/>
              </w:rPr>
              <w:t>
 </w:t>
            </w:r>
          </w:p>
          <w:bookmarkEnd w:id="46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5"/>
          <w:p>
            <w:pPr>
              <w:spacing w:after="20"/>
              <w:ind w:left="20"/>
              <w:jc w:val="both"/>
            </w:pPr>
            <w:r>
              <w:rPr>
                <w:rFonts w:ascii="Times New Roman"/>
                <w:b w:val="false"/>
                <w:i w:val="false"/>
                <w:color w:val="000000"/>
                <w:sz w:val="20"/>
              </w:rPr>
              <w:t>
 </w:t>
            </w:r>
          </w:p>
          <w:bookmarkEnd w:id="46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6"/>
          <w:p>
            <w:pPr>
              <w:spacing w:after="20"/>
              <w:ind w:left="20"/>
              <w:jc w:val="both"/>
            </w:pPr>
            <w:r>
              <w:rPr>
                <w:rFonts w:ascii="Times New Roman"/>
                <w:b w:val="false"/>
                <w:i w:val="false"/>
                <w:color w:val="000000"/>
                <w:sz w:val="20"/>
              </w:rPr>
              <w:t>
 </w:t>
            </w:r>
          </w:p>
          <w:bookmarkEnd w:id="46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7"/>
          <w:p>
            <w:pPr>
              <w:spacing w:after="20"/>
              <w:ind w:left="20"/>
              <w:jc w:val="both"/>
            </w:pPr>
            <w:r>
              <w:rPr>
                <w:rFonts w:ascii="Times New Roman"/>
                <w:b w:val="false"/>
                <w:i w:val="false"/>
                <w:color w:val="000000"/>
                <w:sz w:val="20"/>
              </w:rPr>
              <w:t>
 </w:t>
            </w:r>
          </w:p>
          <w:bookmarkEnd w:id="46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78 779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8"/>
          <w:p>
            <w:pPr>
              <w:spacing w:after="20"/>
              <w:ind w:left="20"/>
              <w:jc w:val="both"/>
            </w:pPr>
            <w:r>
              <w:rPr>
                <w:rFonts w:ascii="Times New Roman"/>
                <w:b w:val="false"/>
                <w:i w:val="false"/>
                <w:color w:val="000000"/>
                <w:sz w:val="20"/>
              </w:rPr>
              <w:t>
 </w:t>
            </w:r>
          </w:p>
          <w:bookmarkEnd w:id="46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9"/>
          <w:p>
            <w:pPr>
              <w:spacing w:after="20"/>
              <w:ind w:left="20"/>
              <w:jc w:val="both"/>
            </w:pPr>
            <w:r>
              <w:rPr>
                <w:rFonts w:ascii="Times New Roman"/>
                <w:b w:val="false"/>
                <w:i w:val="false"/>
                <w:color w:val="000000"/>
                <w:sz w:val="20"/>
              </w:rPr>
              <w:t>
 </w:t>
            </w:r>
          </w:p>
          <w:bookmarkEnd w:id="46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0"/>
          <w:p>
            <w:pPr>
              <w:spacing w:after="20"/>
              <w:ind w:left="20"/>
              <w:jc w:val="both"/>
            </w:pPr>
            <w:r>
              <w:rPr>
                <w:rFonts w:ascii="Times New Roman"/>
                <w:b w:val="false"/>
                <w:i w:val="false"/>
                <w:color w:val="000000"/>
                <w:sz w:val="20"/>
              </w:rPr>
              <w:t>
 </w:t>
            </w:r>
          </w:p>
          <w:bookmarkEnd w:id="47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1"/>
          <w:p>
            <w:pPr>
              <w:spacing w:after="20"/>
              <w:ind w:left="20"/>
              <w:jc w:val="both"/>
            </w:pPr>
            <w:r>
              <w:rPr>
                <w:rFonts w:ascii="Times New Roman"/>
                <w:b w:val="false"/>
                <w:i w:val="false"/>
                <w:color w:val="000000"/>
                <w:sz w:val="20"/>
              </w:rPr>
              <w:t>
 </w:t>
            </w:r>
          </w:p>
          <w:bookmarkEnd w:id="47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2"/>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47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171355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3"/>
          <w:p>
            <w:pPr>
              <w:spacing w:after="20"/>
              <w:ind w:left="20"/>
              <w:jc w:val="both"/>
            </w:pPr>
            <w:r>
              <w:rPr>
                <w:rFonts w:ascii="Times New Roman"/>
                <w:b w:val="false"/>
                <w:i w:val="false"/>
                <w:color w:val="000000"/>
                <w:sz w:val="20"/>
              </w:rPr>
              <w:t>
 </w:t>
            </w:r>
          </w:p>
          <w:bookmarkEnd w:id="47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4"/>
          <w:p>
            <w:pPr>
              <w:spacing w:after="20"/>
              <w:ind w:left="20"/>
              <w:jc w:val="both"/>
            </w:pPr>
            <w:r>
              <w:rPr>
                <w:rFonts w:ascii="Times New Roman"/>
                <w:b w:val="false"/>
                <w:i w:val="false"/>
                <w:color w:val="000000"/>
                <w:sz w:val="20"/>
              </w:rPr>
              <w:t>
 </w:t>
            </w:r>
          </w:p>
          <w:bookmarkEnd w:id="47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5"/>
          <w:p>
            <w:pPr>
              <w:spacing w:after="20"/>
              <w:ind w:left="20"/>
              <w:jc w:val="both"/>
            </w:pPr>
            <w:r>
              <w:rPr>
                <w:rFonts w:ascii="Times New Roman"/>
                <w:b w:val="false"/>
                <w:i w:val="false"/>
                <w:color w:val="000000"/>
                <w:sz w:val="20"/>
              </w:rPr>
              <w:t>
 </w:t>
            </w:r>
          </w:p>
          <w:bookmarkEnd w:id="47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76"/>
          <w:p>
            <w:pPr>
              <w:spacing w:after="20"/>
              <w:ind w:left="20"/>
              <w:jc w:val="both"/>
            </w:pPr>
            <w:r>
              <w:rPr>
                <w:rFonts w:ascii="Times New Roman"/>
                <w:b w:val="false"/>
                <w:i w:val="false"/>
                <w:color w:val="000000"/>
                <w:sz w:val="20"/>
              </w:rPr>
              <w:t>
 </w:t>
            </w:r>
          </w:p>
          <w:bookmarkEnd w:id="47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77"/>
          <w:p>
            <w:pPr>
              <w:spacing w:after="20"/>
              <w:ind w:left="20"/>
              <w:jc w:val="both"/>
            </w:pPr>
            <w:r>
              <w:rPr>
                <w:rFonts w:ascii="Times New Roman"/>
                <w:b w:val="false"/>
                <w:i w:val="false"/>
                <w:color w:val="000000"/>
                <w:sz w:val="20"/>
              </w:rPr>
              <w:t>
 </w:t>
            </w:r>
          </w:p>
          <w:bookmarkEnd w:id="47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8"/>
          <w:p>
            <w:pPr>
              <w:spacing w:after="20"/>
              <w:ind w:left="20"/>
              <w:jc w:val="both"/>
            </w:pPr>
            <w:r>
              <w:rPr>
                <w:rFonts w:ascii="Times New Roman"/>
                <w:b w:val="false"/>
                <w:i w:val="false"/>
                <w:color w:val="000000"/>
                <w:sz w:val="20"/>
              </w:rPr>
              <w:t>
 </w:t>
            </w:r>
          </w:p>
          <w:bookmarkEnd w:id="47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9"/>
          <w:p>
            <w:pPr>
              <w:spacing w:after="20"/>
              <w:ind w:left="20"/>
              <w:jc w:val="both"/>
            </w:pPr>
            <w:r>
              <w:rPr>
                <w:rFonts w:ascii="Times New Roman"/>
                <w:b w:val="false"/>
                <w:i w:val="false"/>
                <w:color w:val="000000"/>
                <w:sz w:val="20"/>
              </w:rPr>
              <w:t>
 </w:t>
            </w:r>
          </w:p>
          <w:bookmarkEnd w:id="47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0"/>
          <w:p>
            <w:pPr>
              <w:spacing w:after="20"/>
              <w:ind w:left="20"/>
              <w:jc w:val="both"/>
            </w:pPr>
            <w:r>
              <w:rPr>
                <w:rFonts w:ascii="Times New Roman"/>
                <w:b w:val="false"/>
                <w:i w:val="false"/>
                <w:color w:val="000000"/>
                <w:sz w:val="20"/>
              </w:rPr>
              <w:t>
 </w:t>
            </w:r>
          </w:p>
          <w:bookmarkEnd w:id="48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1"/>
          <w:p>
            <w:pPr>
              <w:spacing w:after="20"/>
              <w:ind w:left="20"/>
              <w:jc w:val="both"/>
            </w:pPr>
            <w:r>
              <w:rPr>
                <w:rFonts w:ascii="Times New Roman"/>
                <w:b w:val="false"/>
                <w:i w:val="false"/>
                <w:color w:val="000000"/>
                <w:sz w:val="20"/>
              </w:rPr>
              <w:t>
 </w:t>
            </w:r>
          </w:p>
          <w:bookmarkEnd w:id="48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2"/>
          <w:p>
            <w:pPr>
              <w:spacing w:after="20"/>
              <w:ind w:left="20"/>
              <w:jc w:val="both"/>
            </w:pPr>
            <w:r>
              <w:rPr>
                <w:rFonts w:ascii="Times New Roman"/>
                <w:b w:val="false"/>
                <w:i w:val="false"/>
                <w:color w:val="000000"/>
                <w:sz w:val="20"/>
              </w:rPr>
              <w:t>
 </w:t>
            </w:r>
          </w:p>
          <w:bookmarkEnd w:id="48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3"/>
          <w:p>
            <w:pPr>
              <w:spacing w:after="20"/>
              <w:ind w:left="20"/>
              <w:jc w:val="both"/>
            </w:pPr>
            <w:r>
              <w:rPr>
                <w:rFonts w:ascii="Times New Roman"/>
                <w:b w:val="false"/>
                <w:i w:val="false"/>
                <w:color w:val="000000"/>
                <w:sz w:val="20"/>
              </w:rPr>
              <w:t>
 </w:t>
            </w:r>
          </w:p>
          <w:bookmarkEnd w:id="48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4"/>
          <w:p>
            <w:pPr>
              <w:spacing w:after="20"/>
              <w:ind w:left="20"/>
              <w:jc w:val="both"/>
            </w:pPr>
            <w:r>
              <w:rPr>
                <w:rFonts w:ascii="Times New Roman"/>
                <w:b w:val="false"/>
                <w:i w:val="false"/>
                <w:color w:val="000000"/>
                <w:sz w:val="20"/>
              </w:rPr>
              <w:t>
 </w:t>
            </w:r>
          </w:p>
          <w:bookmarkEnd w:id="48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5"/>
          <w:p>
            <w:pPr>
              <w:spacing w:after="20"/>
              <w:ind w:left="20"/>
              <w:jc w:val="both"/>
            </w:pPr>
            <w:r>
              <w:rPr>
                <w:rFonts w:ascii="Times New Roman"/>
                <w:b w:val="false"/>
                <w:i w:val="false"/>
                <w:color w:val="000000"/>
                <w:sz w:val="20"/>
              </w:rPr>
              <w:t>
 </w:t>
            </w:r>
          </w:p>
          <w:bookmarkEnd w:id="48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6"/>
          <w:p>
            <w:pPr>
              <w:spacing w:after="20"/>
              <w:ind w:left="20"/>
              <w:jc w:val="both"/>
            </w:pPr>
            <w:r>
              <w:rPr>
                <w:rFonts w:ascii="Times New Roman"/>
                <w:b w:val="false"/>
                <w:i w:val="false"/>
                <w:color w:val="000000"/>
                <w:sz w:val="20"/>
              </w:rPr>
              <w:t>
 </w:t>
            </w:r>
          </w:p>
          <w:bookmarkEnd w:id="48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7"/>
          <w:p>
            <w:pPr>
              <w:spacing w:after="20"/>
              <w:ind w:left="20"/>
              <w:jc w:val="both"/>
            </w:pPr>
            <w:r>
              <w:rPr>
                <w:rFonts w:ascii="Times New Roman"/>
                <w:b w:val="false"/>
                <w:i w:val="false"/>
                <w:color w:val="000000"/>
                <w:sz w:val="20"/>
              </w:rPr>
              <w:t>
 </w:t>
            </w:r>
          </w:p>
          <w:bookmarkEnd w:id="48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8"/>
          <w:p>
            <w:pPr>
              <w:spacing w:after="20"/>
              <w:ind w:left="20"/>
              <w:jc w:val="both"/>
            </w:pPr>
            <w:r>
              <w:rPr>
                <w:rFonts w:ascii="Times New Roman"/>
                <w:b w:val="false"/>
                <w:i w:val="false"/>
                <w:color w:val="000000"/>
                <w:sz w:val="20"/>
              </w:rPr>
              <w:t>
 </w:t>
            </w:r>
          </w:p>
          <w:bookmarkEnd w:id="48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9"/>
          <w:p>
            <w:pPr>
              <w:spacing w:after="20"/>
              <w:ind w:left="20"/>
              <w:jc w:val="both"/>
            </w:pPr>
            <w:r>
              <w:rPr>
                <w:rFonts w:ascii="Times New Roman"/>
                <w:b w:val="false"/>
                <w:i w:val="false"/>
                <w:color w:val="000000"/>
                <w:sz w:val="20"/>
              </w:rPr>
              <w:t>
 </w:t>
            </w:r>
          </w:p>
          <w:bookmarkEnd w:id="48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90"/>
          <w:p>
            <w:pPr>
              <w:spacing w:after="20"/>
              <w:ind w:left="20"/>
              <w:jc w:val="both"/>
            </w:pPr>
            <w:r>
              <w:rPr>
                <w:rFonts w:ascii="Times New Roman"/>
                <w:b w:val="false"/>
                <w:i w:val="false"/>
                <w:color w:val="000000"/>
                <w:sz w:val="20"/>
              </w:rPr>
              <w:t>
 </w:t>
            </w:r>
          </w:p>
          <w:bookmarkEnd w:id="49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1"/>
          <w:p>
            <w:pPr>
              <w:spacing w:after="20"/>
              <w:ind w:left="20"/>
              <w:jc w:val="both"/>
            </w:pPr>
            <w:r>
              <w:rPr>
                <w:rFonts w:ascii="Times New Roman"/>
                <w:b w:val="false"/>
                <w:i w:val="false"/>
                <w:color w:val="000000"/>
                <w:sz w:val="20"/>
              </w:rPr>
              <w:t>
 </w:t>
            </w:r>
          </w:p>
          <w:bookmarkEnd w:id="49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өмiр сүру сапасын жақсарту жөнiндегi 2012 – 2018 жылдарға арналған iс-шаралар жоспарын іске асыруға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2"/>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49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93"/>
          <w:p>
            <w:pPr>
              <w:spacing w:after="20"/>
              <w:ind w:left="20"/>
              <w:jc w:val="both"/>
            </w:pPr>
            <w:r>
              <w:rPr>
                <w:rFonts w:ascii="Times New Roman"/>
                <w:b w:val="false"/>
                <w:i w:val="false"/>
                <w:color w:val="000000"/>
                <w:sz w:val="20"/>
              </w:rPr>
              <w:t>
 </w:t>
            </w:r>
          </w:p>
          <w:bookmarkEnd w:id="49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4"/>
          <w:p>
            <w:pPr>
              <w:spacing w:after="20"/>
              <w:ind w:left="20"/>
              <w:jc w:val="both"/>
            </w:pPr>
          </w:p>
          <w:bookmarkEnd w:id="49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5"/>
          <w:p>
            <w:pPr>
              <w:spacing w:after="20"/>
              <w:ind w:left="20"/>
              <w:jc w:val="both"/>
            </w:pPr>
            <w:r>
              <w:rPr>
                <w:rFonts w:ascii="Times New Roman"/>
                <w:b w:val="false"/>
                <w:i w:val="false"/>
                <w:color w:val="000000"/>
                <w:sz w:val="20"/>
              </w:rPr>
              <w:t>
 </w:t>
            </w:r>
          </w:p>
          <w:bookmarkEnd w:id="49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6"/>
          <w:p>
            <w:pPr>
              <w:spacing w:after="20"/>
              <w:ind w:left="20"/>
              <w:jc w:val="both"/>
            </w:pPr>
            <w:r>
              <w:rPr>
                <w:rFonts w:ascii="Times New Roman"/>
                <w:b w:val="false"/>
                <w:i w:val="false"/>
                <w:color w:val="000000"/>
                <w:sz w:val="20"/>
              </w:rPr>
              <w:t>
 </w:t>
            </w:r>
          </w:p>
          <w:bookmarkEnd w:id="49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7"/>
          <w:p>
            <w:pPr>
              <w:spacing w:after="20"/>
              <w:ind w:left="20"/>
              <w:jc w:val="both"/>
            </w:pPr>
            <w:r>
              <w:rPr>
                <w:rFonts w:ascii="Times New Roman"/>
                <w:b w:val="false"/>
                <w:i w:val="false"/>
                <w:color w:val="000000"/>
                <w:sz w:val="20"/>
              </w:rPr>
              <w:t>
 </w:t>
            </w:r>
          </w:p>
          <w:bookmarkEnd w:id="49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8"/>
          <w:p>
            <w:pPr>
              <w:spacing w:after="20"/>
              <w:ind w:left="20"/>
              <w:jc w:val="both"/>
            </w:pPr>
            <w:r>
              <w:rPr>
                <w:rFonts w:ascii="Times New Roman"/>
                <w:b w:val="false"/>
                <w:i w:val="false"/>
                <w:color w:val="000000"/>
                <w:sz w:val="20"/>
              </w:rPr>
              <w:t>
 </w:t>
            </w:r>
          </w:p>
          <w:bookmarkEnd w:id="49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9"/>
          <w:p>
            <w:pPr>
              <w:spacing w:after="20"/>
              <w:ind w:left="20"/>
              <w:jc w:val="both"/>
            </w:pPr>
            <w:r>
              <w:rPr>
                <w:rFonts w:ascii="Times New Roman"/>
                <w:b w:val="false"/>
                <w:i w:val="false"/>
                <w:color w:val="000000"/>
                <w:sz w:val="20"/>
              </w:rPr>
              <w:t>
 </w:t>
            </w:r>
          </w:p>
          <w:bookmarkEnd w:id="49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0"/>
          <w:p>
            <w:pPr>
              <w:spacing w:after="20"/>
              <w:ind w:left="20"/>
              <w:jc w:val="both"/>
            </w:pPr>
            <w:r>
              <w:rPr>
                <w:rFonts w:ascii="Times New Roman"/>
                <w:b w:val="false"/>
                <w:i w:val="false"/>
                <w:color w:val="000000"/>
                <w:sz w:val="20"/>
              </w:rPr>
              <w:t>
 </w:t>
            </w:r>
          </w:p>
          <w:bookmarkEnd w:id="50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1"/>
          <w:p>
            <w:pPr>
              <w:spacing w:after="20"/>
              <w:ind w:left="20"/>
              <w:jc w:val="both"/>
            </w:pPr>
            <w:r>
              <w:rPr>
                <w:rFonts w:ascii="Times New Roman"/>
                <w:b w:val="false"/>
                <w:i w:val="false"/>
                <w:color w:val="000000"/>
                <w:sz w:val="20"/>
              </w:rPr>
              <w:t>
 </w:t>
            </w:r>
          </w:p>
          <w:bookmarkEnd w:id="50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2"/>
          <w:p>
            <w:pPr>
              <w:spacing w:after="20"/>
              <w:ind w:left="20"/>
              <w:jc w:val="both"/>
            </w:pPr>
            <w:r>
              <w:rPr>
                <w:rFonts w:ascii="Times New Roman"/>
                <w:b w:val="false"/>
                <w:i w:val="false"/>
                <w:color w:val="000000"/>
                <w:sz w:val="20"/>
              </w:rPr>
              <w:t>
 </w:t>
            </w:r>
          </w:p>
          <w:bookmarkEnd w:id="50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03"/>
          <w:p>
            <w:pPr>
              <w:spacing w:after="20"/>
              <w:ind w:left="20"/>
              <w:jc w:val="both"/>
            </w:pPr>
            <w:r>
              <w:rPr>
                <w:rFonts w:ascii="Times New Roman"/>
                <w:b w:val="false"/>
                <w:i w:val="false"/>
                <w:color w:val="000000"/>
                <w:sz w:val="20"/>
              </w:rPr>
              <w:t>
 </w:t>
            </w:r>
          </w:p>
          <w:bookmarkEnd w:id="50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04"/>
          <w:p>
            <w:pPr>
              <w:spacing w:after="20"/>
              <w:ind w:left="20"/>
              <w:jc w:val="both"/>
            </w:pPr>
            <w:r>
              <w:rPr>
                <w:rFonts w:ascii="Times New Roman"/>
                <w:b w:val="false"/>
                <w:i w:val="false"/>
                <w:color w:val="000000"/>
                <w:sz w:val="20"/>
              </w:rPr>
              <w:t>
 </w:t>
            </w:r>
          </w:p>
          <w:bookmarkEnd w:id="50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05"/>
          <w:p>
            <w:pPr>
              <w:spacing w:after="20"/>
              <w:ind w:left="20"/>
              <w:jc w:val="both"/>
            </w:pPr>
            <w:r>
              <w:rPr>
                <w:rFonts w:ascii="Times New Roman"/>
                <w:b w:val="false"/>
                <w:i w:val="false"/>
                <w:color w:val="000000"/>
                <w:sz w:val="20"/>
              </w:rPr>
              <w:t>
 </w:t>
            </w:r>
          </w:p>
          <w:bookmarkEnd w:id="50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06"/>
          <w:p>
            <w:pPr>
              <w:spacing w:after="20"/>
              <w:ind w:left="20"/>
              <w:jc w:val="both"/>
            </w:pPr>
            <w:r>
              <w:rPr>
                <w:rFonts w:ascii="Times New Roman"/>
                <w:b w:val="false"/>
                <w:i w:val="false"/>
                <w:color w:val="000000"/>
                <w:sz w:val="20"/>
              </w:rPr>
              <w:t>
 </w:t>
            </w:r>
          </w:p>
          <w:bookmarkEnd w:id="50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07"/>
          <w:p>
            <w:pPr>
              <w:spacing w:after="20"/>
              <w:ind w:left="20"/>
              <w:jc w:val="both"/>
            </w:pPr>
            <w:r>
              <w:rPr>
                <w:rFonts w:ascii="Times New Roman"/>
                <w:b w:val="false"/>
                <w:i w:val="false"/>
                <w:color w:val="000000"/>
                <w:sz w:val="20"/>
              </w:rPr>
              <w:t>
 </w:t>
            </w:r>
          </w:p>
          <w:bookmarkEnd w:id="50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8"/>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50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446852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9"/>
          <w:p>
            <w:pPr>
              <w:spacing w:after="20"/>
              <w:ind w:left="20"/>
              <w:jc w:val="both"/>
            </w:pPr>
            <w:r>
              <w:rPr>
                <w:rFonts w:ascii="Times New Roman"/>
                <w:b w:val="false"/>
                <w:i w:val="false"/>
                <w:color w:val="000000"/>
                <w:sz w:val="20"/>
              </w:rPr>
              <w:t>
 </w:t>
            </w:r>
          </w:p>
          <w:bookmarkEnd w:id="50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0"/>
          <w:p>
            <w:pPr>
              <w:spacing w:after="20"/>
              <w:ind w:left="20"/>
              <w:jc w:val="both"/>
            </w:pPr>
            <w:r>
              <w:rPr>
                <w:rFonts w:ascii="Times New Roman"/>
                <w:b w:val="false"/>
                <w:i w:val="false"/>
                <w:color w:val="000000"/>
                <w:sz w:val="20"/>
              </w:rPr>
              <w:t>
 </w:t>
            </w:r>
          </w:p>
          <w:bookmarkEnd w:id="51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1"/>
          <w:p>
            <w:pPr>
              <w:spacing w:after="20"/>
              <w:ind w:left="20"/>
              <w:jc w:val="both"/>
            </w:pPr>
            <w:r>
              <w:rPr>
                <w:rFonts w:ascii="Times New Roman"/>
                <w:b w:val="false"/>
                <w:i w:val="false"/>
                <w:color w:val="000000"/>
                <w:sz w:val="20"/>
              </w:rPr>
              <w:t>
 </w:t>
            </w:r>
          </w:p>
          <w:bookmarkEnd w:id="51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12"/>
          <w:p>
            <w:pPr>
              <w:spacing w:after="20"/>
              <w:ind w:left="20"/>
              <w:jc w:val="both"/>
            </w:pPr>
            <w:r>
              <w:rPr>
                <w:rFonts w:ascii="Times New Roman"/>
                <w:b w:val="false"/>
                <w:i w:val="false"/>
                <w:color w:val="000000"/>
                <w:sz w:val="20"/>
              </w:rPr>
              <w:t>
 </w:t>
            </w:r>
          </w:p>
          <w:bookmarkEnd w:id="51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3"/>
          <w:p>
            <w:pPr>
              <w:spacing w:after="20"/>
              <w:ind w:left="20"/>
              <w:jc w:val="both"/>
            </w:pPr>
            <w:r>
              <w:rPr>
                <w:rFonts w:ascii="Times New Roman"/>
                <w:b w:val="false"/>
                <w:i w:val="false"/>
                <w:color w:val="000000"/>
                <w:sz w:val="20"/>
              </w:rPr>
              <w:t>
 </w:t>
            </w:r>
          </w:p>
          <w:bookmarkEnd w:id="51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14"/>
          <w:p>
            <w:pPr>
              <w:spacing w:after="20"/>
              <w:ind w:left="20"/>
              <w:jc w:val="both"/>
            </w:pPr>
            <w:r>
              <w:rPr>
                <w:rFonts w:ascii="Times New Roman"/>
                <w:b w:val="false"/>
                <w:i w:val="false"/>
                <w:color w:val="000000"/>
                <w:sz w:val="20"/>
              </w:rPr>
              <w:t>
 </w:t>
            </w:r>
          </w:p>
          <w:bookmarkEnd w:id="51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15"/>
          <w:p>
            <w:pPr>
              <w:spacing w:after="20"/>
              <w:ind w:left="20"/>
              <w:jc w:val="both"/>
            </w:pPr>
            <w:r>
              <w:rPr>
                <w:rFonts w:ascii="Times New Roman"/>
                <w:b w:val="false"/>
                <w:i w:val="false"/>
                <w:color w:val="000000"/>
                <w:sz w:val="20"/>
              </w:rPr>
              <w:t>
 </w:t>
            </w:r>
          </w:p>
          <w:bookmarkEnd w:id="51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6"/>
          <w:p>
            <w:pPr>
              <w:spacing w:after="20"/>
              <w:ind w:left="20"/>
              <w:jc w:val="both"/>
            </w:pPr>
            <w:r>
              <w:rPr>
                <w:rFonts w:ascii="Times New Roman"/>
                <w:b w:val="false"/>
                <w:i w:val="false"/>
                <w:color w:val="000000"/>
                <w:sz w:val="20"/>
              </w:rPr>
              <w:t>
 </w:t>
            </w:r>
          </w:p>
          <w:bookmarkEnd w:id="51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17"/>
          <w:p>
            <w:pPr>
              <w:spacing w:after="20"/>
              <w:ind w:left="20"/>
              <w:jc w:val="both"/>
            </w:pPr>
            <w:r>
              <w:rPr>
                <w:rFonts w:ascii="Times New Roman"/>
                <w:b w:val="false"/>
                <w:i w:val="false"/>
                <w:color w:val="000000"/>
                <w:sz w:val="20"/>
              </w:rPr>
              <w:t>
 </w:t>
            </w:r>
          </w:p>
          <w:bookmarkEnd w:id="51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8"/>
          <w:p>
            <w:pPr>
              <w:spacing w:after="20"/>
              <w:ind w:left="20"/>
              <w:jc w:val="both"/>
            </w:pPr>
            <w:r>
              <w:rPr>
                <w:rFonts w:ascii="Times New Roman"/>
                <w:b w:val="false"/>
                <w:i w:val="false"/>
                <w:color w:val="000000"/>
                <w:sz w:val="20"/>
              </w:rPr>
              <w:t>
 </w:t>
            </w:r>
          </w:p>
          <w:bookmarkEnd w:id="51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9"/>
          <w:p>
            <w:pPr>
              <w:spacing w:after="20"/>
              <w:ind w:left="20"/>
              <w:jc w:val="both"/>
            </w:pPr>
            <w:r>
              <w:rPr>
                <w:rFonts w:ascii="Times New Roman"/>
                <w:b w:val="false"/>
                <w:i w:val="false"/>
                <w:color w:val="000000"/>
                <w:sz w:val="20"/>
              </w:rPr>
              <w:t>
 </w:t>
            </w:r>
          </w:p>
          <w:bookmarkEnd w:id="51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0"/>
          <w:p>
            <w:pPr>
              <w:spacing w:after="20"/>
              <w:ind w:left="20"/>
              <w:jc w:val="both"/>
            </w:pPr>
            <w:r>
              <w:rPr>
                <w:rFonts w:ascii="Times New Roman"/>
                <w:b w:val="false"/>
                <w:i w:val="false"/>
                <w:color w:val="000000"/>
                <w:sz w:val="20"/>
              </w:rPr>
              <w:t>
 </w:t>
            </w:r>
          </w:p>
          <w:bookmarkEnd w:id="52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1"/>
          <w:p>
            <w:pPr>
              <w:spacing w:after="20"/>
              <w:ind w:left="20"/>
              <w:jc w:val="both"/>
            </w:pPr>
            <w:r>
              <w:rPr>
                <w:rFonts w:ascii="Times New Roman"/>
                <w:b w:val="false"/>
                <w:i w:val="false"/>
                <w:color w:val="000000"/>
                <w:sz w:val="20"/>
              </w:rPr>
              <w:t>
 </w:t>
            </w:r>
          </w:p>
          <w:bookmarkEnd w:id="52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2"/>
          <w:p>
            <w:pPr>
              <w:spacing w:after="20"/>
              <w:ind w:left="20"/>
              <w:jc w:val="both"/>
            </w:pPr>
            <w:r>
              <w:rPr>
                <w:rFonts w:ascii="Times New Roman"/>
                <w:b w:val="false"/>
                <w:i w:val="false"/>
                <w:color w:val="000000"/>
                <w:sz w:val="20"/>
              </w:rPr>
              <w:t>
 </w:t>
            </w:r>
          </w:p>
          <w:bookmarkEnd w:id="52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3"/>
          <w:p>
            <w:pPr>
              <w:spacing w:after="20"/>
              <w:ind w:left="20"/>
              <w:jc w:val="both"/>
            </w:pPr>
            <w:r>
              <w:rPr>
                <w:rFonts w:ascii="Times New Roman"/>
                <w:b w:val="false"/>
                <w:i w:val="false"/>
                <w:color w:val="000000"/>
                <w:sz w:val="20"/>
              </w:rPr>
              <w:t>
 </w:t>
            </w:r>
          </w:p>
          <w:bookmarkEnd w:id="52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24"/>
          <w:p>
            <w:pPr>
              <w:spacing w:after="20"/>
              <w:ind w:left="20"/>
              <w:jc w:val="both"/>
            </w:pPr>
            <w:r>
              <w:rPr>
                <w:rFonts w:ascii="Times New Roman"/>
                <w:b w:val="false"/>
                <w:i w:val="false"/>
                <w:color w:val="000000"/>
                <w:sz w:val="20"/>
              </w:rPr>
              <w:t>
 </w:t>
            </w:r>
          </w:p>
          <w:bookmarkEnd w:id="52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25"/>
          <w:p>
            <w:pPr>
              <w:spacing w:after="20"/>
              <w:ind w:left="20"/>
              <w:jc w:val="both"/>
            </w:pPr>
            <w:r>
              <w:rPr>
                <w:rFonts w:ascii="Times New Roman"/>
                <w:b w:val="false"/>
                <w:i w:val="false"/>
                <w:color w:val="000000"/>
                <w:sz w:val="20"/>
              </w:rPr>
              <w:t>
 </w:t>
            </w:r>
          </w:p>
          <w:bookmarkEnd w:id="52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26"/>
          <w:p>
            <w:pPr>
              <w:spacing w:after="20"/>
              <w:ind w:left="20"/>
              <w:jc w:val="both"/>
            </w:pPr>
            <w:r>
              <w:rPr>
                <w:rFonts w:ascii="Times New Roman"/>
                <w:b w:val="false"/>
                <w:i w:val="false"/>
                <w:color w:val="000000"/>
                <w:sz w:val="20"/>
              </w:rPr>
              <w:t>
 </w:t>
            </w:r>
          </w:p>
          <w:bookmarkEnd w:id="52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27"/>
          <w:p>
            <w:pPr>
              <w:spacing w:after="20"/>
              <w:ind w:left="20"/>
              <w:jc w:val="both"/>
            </w:pPr>
            <w:r>
              <w:rPr>
                <w:rFonts w:ascii="Times New Roman"/>
                <w:b w:val="false"/>
                <w:i w:val="false"/>
                <w:color w:val="000000"/>
                <w:sz w:val="20"/>
              </w:rPr>
              <w:t>
 </w:t>
            </w:r>
          </w:p>
          <w:bookmarkEnd w:id="52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8"/>
          <w:p>
            <w:pPr>
              <w:spacing w:after="20"/>
              <w:ind w:left="20"/>
              <w:jc w:val="both"/>
            </w:pPr>
            <w:r>
              <w:rPr>
                <w:rFonts w:ascii="Times New Roman"/>
                <w:b w:val="false"/>
                <w:i w:val="false"/>
                <w:color w:val="000000"/>
                <w:sz w:val="20"/>
              </w:rPr>
              <w:t>
 </w:t>
            </w:r>
          </w:p>
          <w:bookmarkEnd w:id="52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2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168115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0"/>
          <w:p>
            <w:pPr>
              <w:spacing w:after="20"/>
              <w:ind w:left="20"/>
              <w:jc w:val="both"/>
            </w:pPr>
            <w:r>
              <w:rPr>
                <w:rFonts w:ascii="Times New Roman"/>
                <w:b w:val="false"/>
                <w:i w:val="false"/>
                <w:color w:val="000000"/>
                <w:sz w:val="20"/>
              </w:rPr>
              <w:t>
 </w:t>
            </w:r>
          </w:p>
          <w:bookmarkEnd w:id="53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1"/>
          <w:p>
            <w:pPr>
              <w:spacing w:after="20"/>
              <w:ind w:left="20"/>
              <w:jc w:val="both"/>
            </w:pPr>
            <w:r>
              <w:rPr>
                <w:rFonts w:ascii="Times New Roman"/>
                <w:b w:val="false"/>
                <w:i w:val="false"/>
                <w:color w:val="000000"/>
                <w:sz w:val="20"/>
              </w:rPr>
              <w:t>
 </w:t>
            </w:r>
          </w:p>
          <w:bookmarkEnd w:id="53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32"/>
          <w:p>
            <w:pPr>
              <w:spacing w:after="20"/>
              <w:ind w:left="20"/>
              <w:jc w:val="both"/>
            </w:pPr>
            <w:r>
              <w:rPr>
                <w:rFonts w:ascii="Times New Roman"/>
                <w:b w:val="false"/>
                <w:i w:val="false"/>
                <w:color w:val="000000"/>
                <w:sz w:val="20"/>
              </w:rPr>
              <w:t>
 </w:t>
            </w:r>
          </w:p>
          <w:bookmarkEnd w:id="53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33"/>
          <w:p>
            <w:pPr>
              <w:spacing w:after="20"/>
              <w:ind w:left="20"/>
              <w:jc w:val="both"/>
            </w:pPr>
            <w:r>
              <w:rPr>
                <w:rFonts w:ascii="Times New Roman"/>
                <w:b w:val="false"/>
                <w:i w:val="false"/>
                <w:color w:val="000000"/>
                <w:sz w:val="20"/>
              </w:rPr>
              <w:t>
 </w:t>
            </w:r>
          </w:p>
          <w:bookmarkEnd w:id="53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34"/>
          <w:p>
            <w:pPr>
              <w:spacing w:after="20"/>
              <w:ind w:left="20"/>
              <w:jc w:val="both"/>
            </w:pPr>
            <w:r>
              <w:rPr>
                <w:rFonts w:ascii="Times New Roman"/>
                <w:b w:val="false"/>
                <w:i w:val="false"/>
                <w:color w:val="000000"/>
                <w:sz w:val="20"/>
              </w:rPr>
              <w:t>
 </w:t>
            </w:r>
          </w:p>
          <w:bookmarkEnd w:id="53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35"/>
          <w:p>
            <w:pPr>
              <w:spacing w:after="20"/>
              <w:ind w:left="20"/>
              <w:jc w:val="both"/>
            </w:pPr>
            <w:r>
              <w:rPr>
                <w:rFonts w:ascii="Times New Roman"/>
                <w:b w:val="false"/>
                <w:i w:val="false"/>
                <w:color w:val="000000"/>
                <w:sz w:val="20"/>
              </w:rPr>
              <w:t>
 </w:t>
            </w:r>
          </w:p>
          <w:bookmarkEnd w:id="53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6"/>
          <w:p>
            <w:pPr>
              <w:spacing w:after="20"/>
              <w:ind w:left="20"/>
              <w:jc w:val="both"/>
            </w:pPr>
            <w:r>
              <w:rPr>
                <w:rFonts w:ascii="Times New Roman"/>
                <w:b w:val="false"/>
                <w:i w:val="false"/>
                <w:color w:val="000000"/>
                <w:sz w:val="20"/>
              </w:rPr>
              <w:t>
 </w:t>
            </w:r>
          </w:p>
          <w:bookmarkEnd w:id="53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37"/>
          <w:p>
            <w:pPr>
              <w:spacing w:after="20"/>
              <w:ind w:left="20"/>
              <w:jc w:val="both"/>
            </w:pPr>
            <w:r>
              <w:rPr>
                <w:rFonts w:ascii="Times New Roman"/>
                <w:b w:val="false"/>
                <w:i w:val="false"/>
                <w:color w:val="000000"/>
                <w:sz w:val="20"/>
              </w:rPr>
              <w:t>
 </w:t>
            </w:r>
          </w:p>
          <w:bookmarkEnd w:id="53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8"/>
          <w:p>
            <w:pPr>
              <w:spacing w:after="20"/>
              <w:ind w:left="20"/>
              <w:jc w:val="both"/>
            </w:pPr>
            <w:r>
              <w:rPr>
                <w:rFonts w:ascii="Times New Roman"/>
                <w:b w:val="false"/>
                <w:i w:val="false"/>
                <w:color w:val="000000"/>
                <w:sz w:val="20"/>
              </w:rPr>
              <w:t>
 </w:t>
            </w:r>
          </w:p>
          <w:bookmarkEnd w:id="53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9"/>
          <w:p>
            <w:pPr>
              <w:spacing w:after="20"/>
              <w:ind w:left="20"/>
              <w:jc w:val="both"/>
            </w:pPr>
            <w:r>
              <w:rPr>
                <w:rFonts w:ascii="Times New Roman"/>
                <w:b w:val="false"/>
                <w:i w:val="false"/>
                <w:color w:val="000000"/>
                <w:sz w:val="20"/>
              </w:rPr>
              <w:t>
 </w:t>
            </w:r>
          </w:p>
          <w:bookmarkEnd w:id="53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0"/>
          <w:p>
            <w:pPr>
              <w:spacing w:after="20"/>
              <w:ind w:left="20"/>
              <w:jc w:val="both"/>
            </w:pPr>
            <w:r>
              <w:rPr>
                <w:rFonts w:ascii="Times New Roman"/>
                <w:b w:val="false"/>
                <w:i w:val="false"/>
                <w:color w:val="000000"/>
                <w:sz w:val="20"/>
              </w:rPr>
              <w:t>
 </w:t>
            </w:r>
          </w:p>
          <w:bookmarkEnd w:id="54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1"/>
          <w:p>
            <w:pPr>
              <w:spacing w:after="20"/>
              <w:ind w:left="20"/>
              <w:jc w:val="both"/>
            </w:pPr>
            <w:r>
              <w:rPr>
                <w:rFonts w:ascii="Times New Roman"/>
                <w:b w:val="false"/>
                <w:i w:val="false"/>
                <w:color w:val="000000"/>
                <w:sz w:val="20"/>
              </w:rPr>
              <w:t>
 </w:t>
            </w:r>
          </w:p>
          <w:bookmarkEnd w:id="54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2"/>
          <w:p>
            <w:pPr>
              <w:spacing w:after="20"/>
              <w:ind w:left="20"/>
              <w:jc w:val="both"/>
            </w:pPr>
            <w:r>
              <w:rPr>
                <w:rFonts w:ascii="Times New Roman"/>
                <w:b w:val="false"/>
                <w:i w:val="false"/>
                <w:color w:val="000000"/>
                <w:sz w:val="20"/>
              </w:rPr>
              <w:t>
 </w:t>
            </w:r>
          </w:p>
          <w:bookmarkEnd w:id="54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3"/>
          <w:p>
            <w:pPr>
              <w:spacing w:after="20"/>
              <w:ind w:left="20"/>
              <w:jc w:val="both"/>
            </w:pPr>
            <w:r>
              <w:rPr>
                <w:rFonts w:ascii="Times New Roman"/>
                <w:b w:val="false"/>
                <w:i w:val="false"/>
                <w:color w:val="000000"/>
                <w:sz w:val="20"/>
              </w:rPr>
              <w:t>
 </w:t>
            </w:r>
          </w:p>
          <w:bookmarkEnd w:id="54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4"/>
          <w:p>
            <w:pPr>
              <w:spacing w:after="20"/>
              <w:ind w:left="20"/>
              <w:jc w:val="both"/>
            </w:pPr>
            <w:r>
              <w:rPr>
                <w:rFonts w:ascii="Times New Roman"/>
                <w:b w:val="false"/>
                <w:i w:val="false"/>
                <w:color w:val="000000"/>
                <w:sz w:val="20"/>
              </w:rPr>
              <w:t>
 </w:t>
            </w:r>
          </w:p>
          <w:bookmarkEnd w:id="54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5"/>
          <w:p>
            <w:pPr>
              <w:spacing w:after="20"/>
              <w:ind w:left="20"/>
              <w:jc w:val="both"/>
            </w:pPr>
            <w:r>
              <w:rPr>
                <w:rFonts w:ascii="Times New Roman"/>
                <w:b w:val="false"/>
                <w:i w:val="false"/>
                <w:color w:val="000000"/>
                <w:sz w:val="20"/>
              </w:rPr>
              <w:t>
 </w:t>
            </w:r>
          </w:p>
          <w:bookmarkEnd w:id="54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46"/>
          <w:p>
            <w:pPr>
              <w:spacing w:after="20"/>
              <w:ind w:left="20"/>
              <w:jc w:val="both"/>
            </w:pPr>
            <w:r>
              <w:rPr>
                <w:rFonts w:ascii="Times New Roman"/>
                <w:b w:val="false"/>
                <w:i w:val="false"/>
                <w:color w:val="000000"/>
                <w:sz w:val="20"/>
              </w:rPr>
              <w:t>
 </w:t>
            </w:r>
          </w:p>
          <w:bookmarkEnd w:id="54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47"/>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54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48"/>
          <w:p>
            <w:pPr>
              <w:spacing w:after="20"/>
              <w:ind w:left="20"/>
              <w:jc w:val="both"/>
            </w:pPr>
            <w:r>
              <w:rPr>
                <w:rFonts w:ascii="Times New Roman"/>
                <w:b w:val="false"/>
                <w:i w:val="false"/>
                <w:color w:val="000000"/>
                <w:sz w:val="20"/>
              </w:rPr>
              <w:t>
 </w:t>
            </w:r>
          </w:p>
          <w:bookmarkEnd w:id="54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49"/>
          <w:p>
            <w:pPr>
              <w:spacing w:after="20"/>
              <w:ind w:left="20"/>
              <w:jc w:val="both"/>
            </w:pPr>
            <w:r>
              <w:rPr>
                <w:rFonts w:ascii="Times New Roman"/>
                <w:b w:val="false"/>
                <w:i w:val="false"/>
                <w:color w:val="000000"/>
                <w:sz w:val="20"/>
              </w:rPr>
              <w:t>
 </w:t>
            </w:r>
          </w:p>
          <w:bookmarkEnd w:id="54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50"/>
          <w:p>
            <w:pPr>
              <w:spacing w:after="20"/>
              <w:ind w:left="20"/>
              <w:jc w:val="both"/>
            </w:pPr>
            <w:r>
              <w:rPr>
                <w:rFonts w:ascii="Times New Roman"/>
                <w:b w:val="false"/>
                <w:i w:val="false"/>
                <w:color w:val="000000"/>
                <w:sz w:val="20"/>
              </w:rPr>
              <w:t>
 </w:t>
            </w:r>
          </w:p>
          <w:bookmarkEnd w:id="55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55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2"/>
          <w:p>
            <w:pPr>
              <w:spacing w:after="20"/>
              <w:ind w:left="20"/>
              <w:jc w:val="both"/>
            </w:pPr>
            <w:r>
              <w:rPr>
                <w:rFonts w:ascii="Times New Roman"/>
                <w:b w:val="false"/>
                <w:i w:val="false"/>
                <w:color w:val="000000"/>
                <w:sz w:val="20"/>
              </w:rPr>
              <w:t>
 </w:t>
            </w:r>
          </w:p>
          <w:bookmarkEnd w:id="55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3"/>
          <w:p>
            <w:pPr>
              <w:spacing w:after="20"/>
              <w:ind w:left="20"/>
              <w:jc w:val="both"/>
            </w:pPr>
            <w:r>
              <w:rPr>
                <w:rFonts w:ascii="Times New Roman"/>
                <w:b w:val="false"/>
                <w:i w:val="false"/>
                <w:color w:val="000000"/>
                <w:sz w:val="20"/>
              </w:rPr>
              <w:t>
 </w:t>
            </w:r>
          </w:p>
          <w:bookmarkEnd w:id="55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4"/>
          <w:p>
            <w:pPr>
              <w:spacing w:after="20"/>
              <w:ind w:left="20"/>
              <w:jc w:val="both"/>
            </w:pPr>
            <w:r>
              <w:rPr>
                <w:rFonts w:ascii="Times New Roman"/>
                <w:b w:val="false"/>
                <w:i w:val="false"/>
                <w:color w:val="000000"/>
                <w:sz w:val="20"/>
              </w:rPr>
              <w:t>
 </w:t>
            </w:r>
          </w:p>
          <w:bookmarkEnd w:id="55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5"/>
          <w:p>
            <w:pPr>
              <w:spacing w:after="20"/>
              <w:ind w:left="20"/>
              <w:jc w:val="both"/>
            </w:pPr>
            <w:r>
              <w:rPr>
                <w:rFonts w:ascii="Times New Roman"/>
                <w:b w:val="false"/>
                <w:i w:val="false"/>
                <w:color w:val="000000"/>
                <w:sz w:val="20"/>
              </w:rPr>
              <w:t>
 </w:t>
            </w:r>
          </w:p>
          <w:bookmarkEnd w:id="55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56"/>
          <w:p>
            <w:pPr>
              <w:spacing w:after="20"/>
              <w:ind w:left="20"/>
              <w:jc w:val="both"/>
            </w:pPr>
            <w:r>
              <w:rPr>
                <w:rFonts w:ascii="Times New Roman"/>
                <w:b w:val="false"/>
                <w:i w:val="false"/>
                <w:color w:val="000000"/>
                <w:sz w:val="20"/>
              </w:rPr>
              <w:t>
 </w:t>
            </w:r>
          </w:p>
          <w:bookmarkEnd w:id="55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57"/>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55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58"/>
          <w:p>
            <w:pPr>
              <w:spacing w:after="20"/>
              <w:ind w:left="20"/>
              <w:jc w:val="both"/>
            </w:pPr>
            <w:r>
              <w:rPr>
                <w:rFonts w:ascii="Times New Roman"/>
                <w:b w:val="false"/>
                <w:i w:val="false"/>
                <w:color w:val="000000"/>
                <w:sz w:val="20"/>
              </w:rPr>
              <w:t>
 </w:t>
            </w:r>
          </w:p>
          <w:bookmarkEnd w:id="55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59"/>
          <w:p>
            <w:pPr>
              <w:spacing w:after="20"/>
              <w:ind w:left="20"/>
              <w:jc w:val="both"/>
            </w:pPr>
            <w:r>
              <w:rPr>
                <w:rFonts w:ascii="Times New Roman"/>
                <w:b w:val="false"/>
                <w:i w:val="false"/>
                <w:color w:val="000000"/>
                <w:sz w:val="20"/>
              </w:rPr>
              <w:t>
 </w:t>
            </w:r>
          </w:p>
          <w:bookmarkEnd w:id="55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0"/>
          <w:p>
            <w:pPr>
              <w:spacing w:after="20"/>
              <w:ind w:left="20"/>
              <w:jc w:val="both"/>
            </w:pPr>
            <w:r>
              <w:rPr>
                <w:rFonts w:ascii="Times New Roman"/>
                <w:b w:val="false"/>
                <w:i w:val="false"/>
                <w:color w:val="000000"/>
                <w:sz w:val="20"/>
              </w:rPr>
              <w:t>
 </w:t>
            </w:r>
          </w:p>
          <w:bookmarkEnd w:id="56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1"/>
          <w:p>
            <w:pPr>
              <w:spacing w:after="20"/>
              <w:ind w:left="20"/>
              <w:jc w:val="both"/>
            </w:pPr>
            <w:r>
              <w:rPr>
                <w:rFonts w:ascii="Times New Roman"/>
                <w:b w:val="false"/>
                <w:i w:val="false"/>
                <w:color w:val="000000"/>
                <w:sz w:val="20"/>
              </w:rPr>
              <w:t>
 </w:t>
            </w:r>
          </w:p>
          <w:bookmarkEnd w:id="56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2"/>
          <w:p>
            <w:pPr>
              <w:spacing w:after="20"/>
              <w:ind w:left="20"/>
              <w:jc w:val="both"/>
            </w:pPr>
            <w:r>
              <w:rPr>
                <w:rFonts w:ascii="Times New Roman"/>
                <w:b w:val="false"/>
                <w:i w:val="false"/>
                <w:color w:val="000000"/>
                <w:sz w:val="20"/>
              </w:rPr>
              <w:t>
 </w:t>
            </w:r>
          </w:p>
          <w:bookmarkEnd w:id="56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мен жұмыстар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3"/>
          <w:p>
            <w:pPr>
              <w:spacing w:after="20"/>
              <w:ind w:left="20"/>
              <w:jc w:val="both"/>
            </w:pPr>
            <w:r>
              <w:rPr>
                <w:rFonts w:ascii="Times New Roman"/>
                <w:b w:val="false"/>
                <w:i w:val="false"/>
                <w:color w:val="000000"/>
                <w:sz w:val="20"/>
              </w:rPr>
              <w:t>
 </w:t>
            </w:r>
          </w:p>
          <w:bookmarkEnd w:id="56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4"/>
          <w:p>
            <w:pPr>
              <w:spacing w:after="20"/>
              <w:ind w:left="20"/>
              <w:jc w:val="both"/>
            </w:pPr>
            <w:r>
              <w:rPr>
                <w:rFonts w:ascii="Times New Roman"/>
                <w:b w:val="false"/>
                <w:i w:val="false"/>
                <w:color w:val="000000"/>
                <w:sz w:val="20"/>
              </w:rPr>
              <w:t>
 </w:t>
            </w:r>
          </w:p>
          <w:bookmarkEnd w:id="56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65"/>
          <w:p>
            <w:pPr>
              <w:spacing w:after="20"/>
              <w:ind w:left="20"/>
              <w:jc w:val="both"/>
            </w:pPr>
            <w:r>
              <w:rPr>
                <w:rFonts w:ascii="Times New Roman"/>
                <w:b w:val="false"/>
                <w:i w:val="false"/>
                <w:color w:val="000000"/>
                <w:sz w:val="20"/>
              </w:rPr>
              <w:t>
 </w:t>
            </w:r>
          </w:p>
          <w:bookmarkEnd w:id="56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6"/>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56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67"/>
          <w:p>
            <w:pPr>
              <w:spacing w:after="20"/>
              <w:ind w:left="20"/>
              <w:jc w:val="both"/>
            </w:pPr>
            <w:r>
              <w:rPr>
                <w:rFonts w:ascii="Times New Roman"/>
                <w:b w:val="false"/>
                <w:i w:val="false"/>
                <w:color w:val="000000"/>
                <w:sz w:val="20"/>
              </w:rPr>
              <w:t>
 </w:t>
            </w:r>
          </w:p>
          <w:bookmarkEnd w:id="56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68"/>
          <w:p>
            <w:pPr>
              <w:spacing w:after="20"/>
              <w:ind w:left="20"/>
              <w:jc w:val="both"/>
            </w:pPr>
            <w:r>
              <w:rPr>
                <w:rFonts w:ascii="Times New Roman"/>
                <w:b w:val="false"/>
                <w:i w:val="false"/>
                <w:color w:val="000000"/>
                <w:sz w:val="20"/>
              </w:rPr>
              <w:t>
 </w:t>
            </w:r>
          </w:p>
          <w:bookmarkEnd w:id="56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9"/>
          <w:p>
            <w:pPr>
              <w:spacing w:after="20"/>
              <w:ind w:left="20"/>
              <w:jc w:val="both"/>
            </w:pPr>
            <w:r>
              <w:rPr>
                <w:rFonts w:ascii="Times New Roman"/>
                <w:b w:val="false"/>
                <w:i w:val="false"/>
                <w:color w:val="000000"/>
                <w:sz w:val="20"/>
              </w:rPr>
              <w:t>
 </w:t>
            </w:r>
          </w:p>
          <w:bookmarkEnd w:id="56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0"/>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57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1"/>
          <w:p>
            <w:pPr>
              <w:spacing w:after="20"/>
              <w:ind w:left="20"/>
              <w:jc w:val="both"/>
            </w:pPr>
            <w:r>
              <w:rPr>
                <w:rFonts w:ascii="Times New Roman"/>
                <w:b w:val="false"/>
                <w:i w:val="false"/>
                <w:color w:val="000000"/>
                <w:sz w:val="20"/>
              </w:rPr>
              <w:t>
 </w:t>
            </w:r>
          </w:p>
          <w:bookmarkEnd w:id="571"/>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2"/>
          <w:p>
            <w:pPr>
              <w:spacing w:after="20"/>
              <w:ind w:left="20"/>
              <w:jc w:val="both"/>
            </w:pPr>
            <w:r>
              <w:rPr>
                <w:rFonts w:ascii="Times New Roman"/>
                <w:b w:val="false"/>
                <w:i w:val="false"/>
                <w:color w:val="000000"/>
                <w:sz w:val="20"/>
              </w:rPr>
              <w:t>
 </w:t>
            </w:r>
          </w:p>
          <w:bookmarkEnd w:id="572"/>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3"/>
          <w:p>
            <w:pPr>
              <w:spacing w:after="20"/>
              <w:ind w:left="20"/>
              <w:jc w:val="both"/>
            </w:pPr>
            <w:r>
              <w:rPr>
                <w:rFonts w:ascii="Times New Roman"/>
                <w:b w:val="false"/>
                <w:i w:val="false"/>
                <w:color w:val="000000"/>
                <w:sz w:val="20"/>
              </w:rPr>
              <w:t>
 </w:t>
            </w:r>
          </w:p>
          <w:bookmarkEnd w:id="573"/>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4"/>
          <w:p>
            <w:pPr>
              <w:spacing w:after="20"/>
              <w:ind w:left="20"/>
              <w:jc w:val="both"/>
            </w:pPr>
            <w:r>
              <w:rPr>
                <w:rFonts w:ascii="Times New Roman"/>
                <w:b w:val="false"/>
                <w:i w:val="false"/>
                <w:color w:val="000000"/>
                <w:sz w:val="20"/>
              </w:rPr>
              <w:t>
 </w:t>
            </w:r>
          </w:p>
          <w:bookmarkEnd w:id="574"/>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5"/>
          <w:p>
            <w:pPr>
              <w:spacing w:after="20"/>
              <w:ind w:left="20"/>
              <w:jc w:val="both"/>
            </w:pPr>
            <w:r>
              <w:rPr>
                <w:rFonts w:ascii="Times New Roman"/>
                <w:b w:val="false"/>
                <w:i w:val="false"/>
                <w:color w:val="000000"/>
                <w:sz w:val="20"/>
              </w:rPr>
              <w:t>
 </w:t>
            </w:r>
          </w:p>
          <w:bookmarkEnd w:id="575"/>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6"/>
          <w:p>
            <w:pPr>
              <w:spacing w:after="20"/>
              <w:ind w:left="20"/>
              <w:jc w:val="both"/>
            </w:pPr>
            <w:r>
              <w:rPr>
                <w:rFonts w:ascii="Times New Roman"/>
                <w:b w:val="false"/>
                <w:i w:val="false"/>
                <w:color w:val="000000"/>
                <w:sz w:val="20"/>
              </w:rPr>
              <w:t>
 </w:t>
            </w:r>
          </w:p>
          <w:bookmarkEnd w:id="57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77"/>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77"/>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78"/>
          <w:p>
            <w:pPr>
              <w:spacing w:after="20"/>
              <w:ind w:left="20"/>
              <w:jc w:val="both"/>
            </w:pPr>
            <w:r>
              <w:rPr>
                <w:rFonts w:ascii="Times New Roman"/>
                <w:b w:val="false"/>
                <w:i w:val="false"/>
                <w:color w:val="000000"/>
                <w:sz w:val="20"/>
              </w:rPr>
              <w:t>
 </w:t>
            </w:r>
          </w:p>
          <w:bookmarkEnd w:id="578"/>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79"/>
          <w:p>
            <w:pPr>
              <w:spacing w:after="20"/>
              <w:ind w:left="20"/>
              <w:jc w:val="both"/>
            </w:pPr>
            <w:r>
              <w:rPr>
                <w:rFonts w:ascii="Times New Roman"/>
                <w:b w:val="false"/>
                <w:i w:val="false"/>
                <w:color w:val="000000"/>
                <w:sz w:val="20"/>
              </w:rPr>
              <w:t>
 </w:t>
            </w:r>
          </w:p>
          <w:bookmarkEnd w:id="579"/>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0"/>
          <w:p>
            <w:pPr>
              <w:spacing w:after="20"/>
              <w:ind w:left="20"/>
              <w:jc w:val="both"/>
            </w:pPr>
            <w:r>
              <w:rPr>
                <w:rFonts w:ascii="Times New Roman"/>
                <w:b w:val="false"/>
                <w:i w:val="false"/>
                <w:color w:val="000000"/>
                <w:sz w:val="20"/>
              </w:rPr>
              <w:t>
 </w:t>
            </w:r>
          </w:p>
          <w:bookmarkEnd w:id="580"/>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163"/>
        <w:gridCol w:w="1394"/>
        <w:gridCol w:w="306"/>
        <w:gridCol w:w="2557"/>
        <w:gridCol w:w="4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1"/>
          <w:p>
            <w:pPr>
              <w:spacing w:after="20"/>
              <w:ind w:left="20"/>
              <w:jc w:val="both"/>
            </w:pPr>
            <w:r>
              <w:rPr>
                <w:rFonts w:ascii="Times New Roman"/>
                <w:b w:val="false"/>
                <w:i w:val="false"/>
                <w:color w:val="000000"/>
                <w:sz w:val="20"/>
              </w:rPr>
              <w:t xml:space="preserve">
Санаты </w:t>
            </w:r>
          </w:p>
          <w:bookmarkEnd w:id="581"/>
        </w:tc>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82"/>
          <w:p>
            <w:pPr>
              <w:spacing w:after="20"/>
              <w:ind w:left="20"/>
              <w:jc w:val="both"/>
            </w:pPr>
            <w:r>
              <w:rPr>
                <w:rFonts w:ascii="Times New Roman"/>
                <w:b w:val="false"/>
                <w:i w:val="false"/>
                <w:color w:val="000000"/>
                <w:sz w:val="20"/>
              </w:rPr>
              <w:t>
1</w:t>
            </w:r>
          </w:p>
          <w:bookmarkEnd w:id="582"/>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83"/>
          <w:p>
            <w:pPr>
              <w:spacing w:after="20"/>
              <w:ind w:left="20"/>
              <w:jc w:val="both"/>
            </w:pPr>
            <w:r>
              <w:rPr>
                <w:rFonts w:ascii="Times New Roman"/>
                <w:b w:val="false"/>
                <w:i w:val="false"/>
                <w:color w:val="000000"/>
                <w:sz w:val="20"/>
              </w:rPr>
              <w:t>
5</w:t>
            </w:r>
          </w:p>
          <w:bookmarkEnd w:id="583"/>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22549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7821"/>
        <w:gridCol w:w="238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4"/>
          <w:p>
            <w:pPr>
              <w:spacing w:after="20"/>
              <w:ind w:left="20"/>
              <w:jc w:val="both"/>
            </w:pPr>
            <w:r>
              <w:rPr>
                <w:rFonts w:ascii="Times New Roman"/>
                <w:b w:val="false"/>
                <w:i w:val="false"/>
                <w:color w:val="000000"/>
                <w:sz w:val="20"/>
              </w:rPr>
              <w:t xml:space="preserve">
Санаты </w:t>
            </w:r>
          </w:p>
          <w:bookmarkEnd w:id="584"/>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85"/>
          <w:p>
            <w:pPr>
              <w:spacing w:after="20"/>
              <w:ind w:left="20"/>
              <w:jc w:val="both"/>
            </w:pPr>
            <w:r>
              <w:rPr>
                <w:rFonts w:ascii="Times New Roman"/>
                <w:b w:val="false"/>
                <w:i w:val="false"/>
                <w:color w:val="000000"/>
                <w:sz w:val="20"/>
              </w:rPr>
              <w:t>
1</w:t>
            </w:r>
          </w:p>
          <w:bookmarkEnd w:id="585"/>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054"/>
        <w:gridCol w:w="1054"/>
        <w:gridCol w:w="1054"/>
        <w:gridCol w:w="4304"/>
        <w:gridCol w:w="3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86"/>
          <w:p>
            <w:pPr>
              <w:spacing w:after="20"/>
              <w:ind w:left="20"/>
              <w:jc w:val="both"/>
            </w:pPr>
            <w:r>
              <w:rPr>
                <w:rFonts w:ascii="Times New Roman"/>
                <w:b w:val="false"/>
                <w:i w:val="false"/>
                <w:color w:val="000000"/>
                <w:sz w:val="20"/>
              </w:rPr>
              <w:t>
Функционалдық топ</w:t>
            </w:r>
          </w:p>
          <w:bookmarkEnd w:id="586"/>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87"/>
          <w:p>
            <w:pPr>
              <w:spacing w:after="20"/>
              <w:ind w:left="20"/>
              <w:jc w:val="both"/>
            </w:pPr>
            <w:r>
              <w:rPr>
                <w:rFonts w:ascii="Times New Roman"/>
                <w:b w:val="false"/>
                <w:i w:val="false"/>
                <w:color w:val="000000"/>
                <w:sz w:val="20"/>
              </w:rPr>
              <w:t>
1</w:t>
            </w:r>
          </w:p>
          <w:bookmarkEnd w:id="587"/>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XXХVI cессиясының № 36/306 шешіміне</w:t>
            </w:r>
            <w:r>
              <w:br/>
            </w:r>
            <w:r>
              <w:rPr>
                <w:rFonts w:ascii="Times New Roman"/>
                <w:b w:val="false"/>
                <w:i w:val="false"/>
                <w:color w:val="000000"/>
                <w:sz w:val="20"/>
              </w:rPr>
              <w:t>4 қосымша</w:t>
            </w:r>
          </w:p>
        </w:tc>
      </w:tr>
    </w:tbl>
    <w:bookmarkStart w:name="z694" w:id="588"/>
    <w:p>
      <w:pPr>
        <w:spacing w:after="0"/>
        <w:ind w:left="0"/>
        <w:jc w:val="left"/>
      </w:pPr>
      <w:r>
        <w:rPr>
          <w:rFonts w:ascii="Times New Roman"/>
          <w:b/>
          <w:i w:val="false"/>
          <w:color w:val="000000"/>
        </w:rPr>
        <w:t xml:space="preserve"> 2016 жылы Шет ауданының бюджетіне нысаналы трансфеттер мен бюджеттік кредиттер</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6687"/>
        <w:gridCol w:w="4260"/>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9"/>
          <w:p>
            <w:pPr>
              <w:spacing w:after="20"/>
              <w:ind w:left="20"/>
              <w:jc w:val="both"/>
            </w:pPr>
            <w:r>
              <w:rPr>
                <w:rFonts w:ascii="Times New Roman"/>
                <w:b w:val="false"/>
                <w:i w:val="false"/>
                <w:color w:val="000000"/>
                <w:sz w:val="20"/>
              </w:rPr>
              <w:t>
№ п/п</w:t>
            </w:r>
          </w:p>
          <w:bookmarkEnd w:id="589"/>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0"/>
          <w:p>
            <w:pPr>
              <w:spacing w:after="20"/>
              <w:ind w:left="20"/>
              <w:jc w:val="both"/>
            </w:pPr>
            <w:r>
              <w:rPr>
                <w:rFonts w:ascii="Times New Roman"/>
                <w:b w:val="false"/>
                <w:i w:val="false"/>
                <w:color w:val="000000"/>
                <w:sz w:val="20"/>
              </w:rPr>
              <w:t>
1</w:t>
            </w:r>
          </w:p>
          <w:bookmarkEnd w:id="590"/>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1"/>
          <w:p>
            <w:pPr>
              <w:spacing w:after="20"/>
              <w:ind w:left="20"/>
              <w:jc w:val="both"/>
            </w:pPr>
            <w:r>
              <w:rPr>
                <w:rFonts w:ascii="Times New Roman"/>
                <w:b w:val="false"/>
                <w:i w:val="false"/>
                <w:color w:val="000000"/>
                <w:sz w:val="20"/>
              </w:rPr>
              <w:t>
 </w:t>
            </w:r>
          </w:p>
          <w:bookmarkEnd w:id="591"/>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1 553 165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2"/>
          <w:p>
            <w:pPr>
              <w:spacing w:after="20"/>
              <w:ind w:left="20"/>
              <w:jc w:val="both"/>
            </w:pPr>
            <w:r>
              <w:rPr>
                <w:rFonts w:ascii="Times New Roman"/>
                <w:b w:val="false"/>
                <w:i w:val="false"/>
                <w:color w:val="000000"/>
                <w:sz w:val="20"/>
              </w:rPr>
              <w:t>
 </w:t>
            </w:r>
          </w:p>
          <w:bookmarkEnd w:id="592"/>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1 464 083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93"/>
          <w:p>
            <w:pPr>
              <w:spacing w:after="20"/>
              <w:ind w:left="20"/>
              <w:jc w:val="both"/>
            </w:pPr>
            <w:r>
              <w:rPr>
                <w:rFonts w:ascii="Times New Roman"/>
                <w:b w:val="false"/>
                <w:i w:val="false"/>
                <w:color w:val="000000"/>
                <w:sz w:val="20"/>
              </w:rPr>
              <w:t>
 </w:t>
            </w:r>
          </w:p>
          <w:bookmarkEnd w:id="593"/>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1 464 083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94"/>
          <w:p>
            <w:pPr>
              <w:spacing w:after="20"/>
              <w:ind w:left="20"/>
              <w:jc w:val="both"/>
            </w:pPr>
            <w:r>
              <w:rPr>
                <w:rFonts w:ascii="Times New Roman"/>
                <w:b w:val="false"/>
                <w:i w:val="false"/>
                <w:color w:val="000000"/>
                <w:sz w:val="20"/>
              </w:rPr>
              <w:t>
1</w:t>
            </w:r>
          </w:p>
          <w:bookmarkEnd w:id="594"/>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95"/>
          <w:p>
            <w:pPr>
              <w:spacing w:after="20"/>
              <w:ind w:left="20"/>
              <w:jc w:val="both"/>
            </w:pPr>
            <w:r>
              <w:rPr>
                <w:rFonts w:ascii="Times New Roman"/>
                <w:b w:val="false"/>
                <w:i w:val="false"/>
                <w:color w:val="000000"/>
                <w:sz w:val="20"/>
              </w:rPr>
              <w:t>
2</w:t>
            </w:r>
          </w:p>
          <w:bookmarkEnd w:id="595"/>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органдардан аудандардың (облыстық маңызы бар қалалардың) функцияларын беруге байланысты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6"/>
          <w:p>
            <w:pPr>
              <w:spacing w:after="20"/>
              <w:ind w:left="20"/>
              <w:jc w:val="both"/>
            </w:pPr>
            <w:r>
              <w:rPr>
                <w:rFonts w:ascii="Times New Roman"/>
                <w:b w:val="false"/>
                <w:i w:val="false"/>
                <w:color w:val="000000"/>
                <w:sz w:val="20"/>
              </w:rPr>
              <w:t>
3</w:t>
            </w:r>
          </w:p>
          <w:bookmarkEnd w:id="596"/>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Іс-шаралар жоспарын іске асыруға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7"/>
          <w:p>
            <w:pPr>
              <w:spacing w:after="20"/>
              <w:ind w:left="20"/>
              <w:jc w:val="both"/>
            </w:pPr>
            <w:r>
              <w:rPr>
                <w:rFonts w:ascii="Times New Roman"/>
                <w:b w:val="false"/>
                <w:i w:val="false"/>
                <w:color w:val="000000"/>
                <w:sz w:val="20"/>
              </w:rPr>
              <w:t>
4</w:t>
            </w:r>
          </w:p>
          <w:bookmarkEnd w:id="597"/>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8"/>
          <w:p>
            <w:pPr>
              <w:spacing w:after="20"/>
              <w:ind w:left="20"/>
              <w:jc w:val="both"/>
            </w:pPr>
            <w:r>
              <w:rPr>
                <w:rFonts w:ascii="Times New Roman"/>
                <w:b w:val="false"/>
                <w:i w:val="false"/>
                <w:color w:val="000000"/>
                <w:sz w:val="20"/>
              </w:rPr>
              <w:t>
5</w:t>
            </w:r>
          </w:p>
          <w:bookmarkEnd w:id="598"/>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Қолданыстан шығарылатын және жойылатын ауру малдардың, азық-түліктердің және жануар тектес шикізаттардың құнын иелелеріне өтеуге</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99"/>
          <w:p>
            <w:pPr>
              <w:spacing w:after="20"/>
              <w:ind w:left="20"/>
              <w:jc w:val="both"/>
            </w:pPr>
            <w:r>
              <w:rPr>
                <w:rFonts w:ascii="Times New Roman"/>
                <w:b w:val="false"/>
                <w:i w:val="false"/>
                <w:color w:val="000000"/>
                <w:sz w:val="20"/>
              </w:rPr>
              <w:t>
6</w:t>
            </w:r>
          </w:p>
          <w:bookmarkEnd w:id="599"/>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маңызы бар қалалық (ауылдық), қала маңындағы және ауданішілік қатынастар бойынша жолаушылар тасымалдарын субсидиялауға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00"/>
          <w:p>
            <w:pPr>
              <w:spacing w:after="20"/>
              <w:ind w:left="20"/>
              <w:jc w:val="both"/>
            </w:pPr>
            <w:r>
              <w:rPr>
                <w:rFonts w:ascii="Times New Roman"/>
                <w:b w:val="false"/>
                <w:i w:val="false"/>
                <w:color w:val="000000"/>
                <w:sz w:val="20"/>
              </w:rPr>
              <w:t>
7</w:t>
            </w:r>
          </w:p>
          <w:bookmarkEnd w:id="600"/>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 мекендердің көшелерін күрделі және орташа жөндеуден өткізуге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01"/>
          <w:p>
            <w:pPr>
              <w:spacing w:after="20"/>
              <w:ind w:left="20"/>
              <w:jc w:val="both"/>
            </w:pPr>
            <w:r>
              <w:rPr>
                <w:rFonts w:ascii="Times New Roman"/>
                <w:b w:val="false"/>
                <w:i w:val="false"/>
                <w:color w:val="000000"/>
                <w:sz w:val="20"/>
              </w:rPr>
              <w:t>
8</w:t>
            </w:r>
          </w:p>
          <w:bookmarkEnd w:id="601"/>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 еңбекақысының деңгейін арттыруға берілетін ағымдағы нысаналы трансферттер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02"/>
          <w:p>
            <w:pPr>
              <w:spacing w:after="20"/>
              <w:ind w:left="20"/>
              <w:jc w:val="both"/>
            </w:pPr>
            <w:r>
              <w:rPr>
                <w:rFonts w:ascii="Times New Roman"/>
                <w:b w:val="false"/>
                <w:i w:val="false"/>
                <w:color w:val="000000"/>
                <w:sz w:val="20"/>
              </w:rPr>
              <w:t>
9</w:t>
            </w:r>
          </w:p>
          <w:bookmarkEnd w:id="602"/>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1 169 248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03"/>
          <w:p>
            <w:pPr>
              <w:spacing w:after="20"/>
              <w:ind w:left="20"/>
              <w:jc w:val="both"/>
            </w:pPr>
            <w:r>
              <w:rPr>
                <w:rFonts w:ascii="Times New Roman"/>
                <w:b w:val="false"/>
                <w:i w:val="false"/>
                <w:color w:val="000000"/>
                <w:sz w:val="20"/>
              </w:rPr>
              <w:t>
10</w:t>
            </w:r>
          </w:p>
          <w:bookmarkEnd w:id="603"/>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қолдауға берілетін нысаналы ағымдағы трансферттер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4"/>
          <w:p>
            <w:pPr>
              <w:spacing w:after="20"/>
              <w:ind w:left="20"/>
              <w:jc w:val="both"/>
            </w:pPr>
            <w:r>
              <w:rPr>
                <w:rFonts w:ascii="Times New Roman"/>
                <w:b w:val="false"/>
                <w:i w:val="false"/>
                <w:color w:val="000000"/>
                <w:sz w:val="20"/>
              </w:rPr>
              <w:t>
11</w:t>
            </w:r>
          </w:p>
          <w:bookmarkEnd w:id="604"/>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05"/>
          <w:p>
            <w:pPr>
              <w:spacing w:after="20"/>
              <w:ind w:left="20"/>
              <w:jc w:val="both"/>
            </w:pPr>
            <w:r>
              <w:rPr>
                <w:rFonts w:ascii="Times New Roman"/>
                <w:b w:val="false"/>
                <w:i w:val="false"/>
                <w:color w:val="000000"/>
                <w:sz w:val="20"/>
              </w:rPr>
              <w:t>
12</w:t>
            </w:r>
          </w:p>
          <w:bookmarkEnd w:id="605"/>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жағдайдағы актілерді тіркеу бөлімдерінің штат санын ұстауға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06"/>
          <w:p>
            <w:pPr>
              <w:spacing w:after="20"/>
              <w:ind w:left="20"/>
              <w:jc w:val="both"/>
            </w:pPr>
            <w:r>
              <w:rPr>
                <w:rFonts w:ascii="Times New Roman"/>
                <w:b w:val="false"/>
                <w:i w:val="false"/>
                <w:color w:val="000000"/>
                <w:sz w:val="20"/>
              </w:rPr>
              <w:t>
 </w:t>
            </w:r>
          </w:p>
          <w:bookmarkEnd w:id="606"/>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07"/>
          <w:p>
            <w:pPr>
              <w:spacing w:after="20"/>
              <w:ind w:left="20"/>
              <w:jc w:val="both"/>
            </w:pPr>
            <w:r>
              <w:rPr>
                <w:rFonts w:ascii="Times New Roman"/>
                <w:b w:val="false"/>
                <w:i w:val="false"/>
                <w:color w:val="000000"/>
                <w:sz w:val="20"/>
              </w:rPr>
              <w:t>
 </w:t>
            </w:r>
          </w:p>
          <w:bookmarkEnd w:id="607"/>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08"/>
          <w:p>
            <w:pPr>
              <w:spacing w:after="20"/>
              <w:ind w:left="20"/>
              <w:jc w:val="both"/>
            </w:pPr>
            <w:r>
              <w:rPr>
                <w:rFonts w:ascii="Times New Roman"/>
                <w:b w:val="false"/>
                <w:i w:val="false"/>
                <w:color w:val="000000"/>
                <w:sz w:val="20"/>
              </w:rPr>
              <w:t>
13</w:t>
            </w:r>
          </w:p>
          <w:bookmarkEnd w:id="608"/>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XXХVI cессиясының № 36/306 шешіміне</w:t>
            </w:r>
            <w:r>
              <w:br/>
            </w:r>
            <w:r>
              <w:rPr>
                <w:rFonts w:ascii="Times New Roman"/>
                <w:b w:val="false"/>
                <w:i w:val="false"/>
                <w:color w:val="000000"/>
                <w:sz w:val="20"/>
              </w:rPr>
              <w:t>5 қосымша</w:t>
            </w:r>
          </w:p>
        </w:tc>
      </w:tr>
    </w:tbl>
    <w:bookmarkStart w:name="z716" w:id="609"/>
    <w:p>
      <w:pPr>
        <w:spacing w:after="0"/>
        <w:ind w:left="0"/>
        <w:jc w:val="left"/>
      </w:pPr>
      <w:r>
        <w:rPr>
          <w:rFonts w:ascii="Times New Roman"/>
          <w:b/>
          <w:i w:val="false"/>
          <w:color w:val="000000"/>
        </w:rPr>
        <w:t xml:space="preserve"> 2015 жылға арналған аудандық бюджет құрамында инвестициялық жобаларының (бағдарламалар) тізбесі</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52"/>
        <w:gridCol w:w="26"/>
        <w:gridCol w:w="2696"/>
        <w:gridCol w:w="2696"/>
        <w:gridCol w:w="36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10"/>
          <w:p>
            <w:pPr>
              <w:spacing w:after="20"/>
              <w:ind w:left="20"/>
              <w:jc w:val="both"/>
            </w:pPr>
            <w:r>
              <w:rPr>
                <w:rFonts w:ascii="Times New Roman"/>
                <w:b w:val="false"/>
                <w:i w:val="false"/>
                <w:color w:val="000000"/>
                <w:sz w:val="20"/>
              </w:rPr>
              <w:t>
Функционалдық топ</w:t>
            </w:r>
          </w:p>
          <w:bookmarkEnd w:id="610"/>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бағдарлама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1"/>
          <w:p>
            <w:pPr>
              <w:spacing w:after="20"/>
              <w:ind w:left="20"/>
              <w:jc w:val="both"/>
            </w:pPr>
            <w:r>
              <w:rPr>
                <w:rFonts w:ascii="Times New Roman"/>
                <w:b w:val="false"/>
                <w:i w:val="false"/>
                <w:color w:val="000000"/>
                <w:sz w:val="20"/>
              </w:rPr>
              <w:t>
1</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2"/>
          <w:p>
            <w:pPr>
              <w:spacing w:after="20"/>
              <w:ind w:left="20"/>
              <w:jc w:val="both"/>
            </w:pPr>
            <w:r>
              <w:rPr>
                <w:rFonts w:ascii="Times New Roman"/>
                <w:b w:val="false"/>
                <w:i w:val="false"/>
                <w:color w:val="000000"/>
                <w:sz w:val="20"/>
              </w:rPr>
              <w:t>
04</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ХХХVІ сессиясының № 36/306 шешіміне</w:t>
            </w:r>
            <w:r>
              <w:br/>
            </w:r>
            <w:r>
              <w:rPr>
                <w:rFonts w:ascii="Times New Roman"/>
                <w:b w:val="false"/>
                <w:i w:val="false"/>
                <w:color w:val="000000"/>
                <w:sz w:val="20"/>
              </w:rPr>
              <w:t>6 қосымша</w:t>
            </w:r>
          </w:p>
        </w:tc>
      </w:tr>
    </w:tbl>
    <w:bookmarkStart w:name="z729" w:id="613"/>
    <w:p>
      <w:pPr>
        <w:spacing w:after="0"/>
        <w:ind w:left="0"/>
        <w:jc w:val="left"/>
      </w:pPr>
      <w:r>
        <w:rPr>
          <w:rFonts w:ascii="Times New Roman"/>
          <w:b/>
          <w:i w:val="false"/>
          <w:color w:val="000000"/>
        </w:rPr>
        <w:t xml:space="preserve"> Кент және ауылдық округ әкімдері аппараттарының 2016 жылға арналған бюджеттері</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405"/>
        <w:gridCol w:w="855"/>
        <w:gridCol w:w="855"/>
        <w:gridCol w:w="2809"/>
        <w:gridCol w:w="1528"/>
        <w:gridCol w:w="1304"/>
        <w:gridCol w:w="1305"/>
        <w:gridCol w:w="1305"/>
        <w:gridCol w:w="1301"/>
        <w:gridCol w:w="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14"/>
          <w:p>
            <w:pPr>
              <w:spacing w:after="20"/>
              <w:ind w:left="20"/>
              <w:jc w:val="both"/>
            </w:pPr>
            <w:r>
              <w:rPr>
                <w:rFonts w:ascii="Times New Roman"/>
                <w:b w:val="false"/>
                <w:i w:val="false"/>
                <w:color w:val="000000"/>
                <w:sz w:val="20"/>
              </w:rPr>
              <w:t>
Функционалдық топ</w:t>
            </w:r>
          </w:p>
          <w:bookmarkEnd w:id="614"/>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15"/>
          <w:p>
            <w:pPr>
              <w:spacing w:after="20"/>
              <w:ind w:left="20"/>
              <w:jc w:val="both"/>
            </w:pPr>
            <w:r>
              <w:rPr>
                <w:rFonts w:ascii="Times New Roman"/>
                <w:b w:val="false"/>
                <w:i w:val="false"/>
                <w:color w:val="000000"/>
                <w:sz w:val="20"/>
              </w:rPr>
              <w:t>
 </w:t>
            </w:r>
          </w:p>
          <w:bookmarkEnd w:id="6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16"/>
          <w:p>
            <w:pPr>
              <w:spacing w:after="20"/>
              <w:ind w:left="20"/>
              <w:jc w:val="both"/>
            </w:pPr>
            <w:r>
              <w:rPr>
                <w:rFonts w:ascii="Times New Roman"/>
                <w:b w:val="false"/>
                <w:i w:val="false"/>
                <w:color w:val="000000"/>
                <w:sz w:val="20"/>
              </w:rPr>
              <w:t>
 </w:t>
            </w:r>
          </w:p>
          <w:bookmarkEnd w:id="616"/>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7"/>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8"/>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20"/>
          <w:p>
            <w:pPr>
              <w:spacing w:after="20"/>
              <w:ind w:left="20"/>
              <w:jc w:val="both"/>
            </w:pPr>
            <w:r>
              <w:rPr>
                <w:rFonts w:ascii="Times New Roman"/>
                <w:b w:val="false"/>
                <w:i w:val="false"/>
                <w:color w:val="000000"/>
                <w:sz w:val="20"/>
              </w:rPr>
              <w:t>
 </w:t>
            </w:r>
          </w:p>
          <w:bookmarkEnd w:id="620"/>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409680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11079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21"/>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21"/>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324660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22"/>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22"/>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23"/>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623"/>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24"/>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624"/>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25"/>
          <w:p>
            <w:pPr>
              <w:spacing w:after="20"/>
              <w:ind w:left="20"/>
              <w:jc w:val="both"/>
            </w:pPr>
            <w:r>
              <w:rPr>
                <w:rFonts w:ascii="Times New Roman"/>
                <w:b w:val="false"/>
                <w:i w:val="false"/>
                <w:color w:val="000000"/>
                <w:sz w:val="20"/>
              </w:rPr>
              <w:t>
 </w:t>
            </w:r>
          </w:p>
          <w:bookmarkEnd w:id="625"/>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2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26"/>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64" w:id="627"/>
    <w:p>
      <w:pPr>
        <w:spacing w:after="0"/>
        <w:ind w:left="0"/>
        <w:jc w:val="both"/>
      </w:pPr>
      <w:r>
        <w:rPr>
          <w:rFonts w:ascii="Times New Roman"/>
          <w:b w:val="false"/>
          <w:i w:val="false"/>
          <w:color w:val="000000"/>
          <w:sz w:val="28"/>
        </w:rPr>
        <w:t>
      кестенің жалғасы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13"/>
        <w:gridCol w:w="870"/>
        <w:gridCol w:w="870"/>
        <w:gridCol w:w="2861"/>
        <w:gridCol w:w="1329"/>
        <w:gridCol w:w="1329"/>
        <w:gridCol w:w="1329"/>
        <w:gridCol w:w="1329"/>
        <w:gridCol w:w="13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28"/>
          <w:p>
            <w:pPr>
              <w:spacing w:after="20"/>
              <w:ind w:left="20"/>
              <w:jc w:val="both"/>
            </w:pPr>
            <w:r>
              <w:rPr>
                <w:rFonts w:ascii="Times New Roman"/>
                <w:b w:val="false"/>
                <w:i w:val="false"/>
                <w:color w:val="000000"/>
                <w:sz w:val="20"/>
              </w:rPr>
              <w:t>
Функционалдық топ</w:t>
            </w:r>
          </w:p>
          <w:bookmarkEnd w:id="628"/>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29"/>
          <w:p>
            <w:pPr>
              <w:spacing w:after="20"/>
              <w:ind w:left="20"/>
              <w:jc w:val="both"/>
            </w:pPr>
            <w:r>
              <w:rPr>
                <w:rFonts w:ascii="Times New Roman"/>
                <w:b w:val="false"/>
                <w:i w:val="false"/>
                <w:color w:val="000000"/>
                <w:sz w:val="20"/>
              </w:rPr>
              <w:t>
 </w:t>
            </w:r>
          </w:p>
          <w:bookmarkEnd w:id="6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0"/>
          <w:p>
            <w:pPr>
              <w:spacing w:after="20"/>
              <w:ind w:left="20"/>
              <w:jc w:val="both"/>
            </w:pPr>
            <w:r>
              <w:rPr>
                <w:rFonts w:ascii="Times New Roman"/>
                <w:b w:val="false"/>
                <w:i w:val="false"/>
                <w:color w:val="000000"/>
                <w:sz w:val="20"/>
              </w:rPr>
              <w:t>
 </w:t>
            </w:r>
          </w:p>
          <w:bookmarkEnd w:id="630"/>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1"/>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2"/>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34"/>
          <w:p>
            <w:pPr>
              <w:spacing w:after="20"/>
              <w:ind w:left="20"/>
              <w:jc w:val="both"/>
            </w:pPr>
            <w:r>
              <w:rPr>
                <w:rFonts w:ascii="Times New Roman"/>
                <w:b w:val="false"/>
                <w:i w:val="false"/>
                <w:color w:val="000000"/>
                <w:sz w:val="20"/>
              </w:rPr>
              <w:t>
 </w:t>
            </w:r>
          </w:p>
          <w:bookmarkEnd w:id="634"/>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Шығындар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14036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35"/>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35"/>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10552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3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36"/>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37"/>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637"/>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38"/>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638"/>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39"/>
          <w:p>
            <w:pPr>
              <w:spacing w:after="20"/>
              <w:ind w:left="20"/>
              <w:jc w:val="both"/>
            </w:pPr>
            <w:r>
              <w:rPr>
                <w:rFonts w:ascii="Times New Roman"/>
                <w:b w:val="false"/>
                <w:i w:val="false"/>
                <w:color w:val="000000"/>
                <w:sz w:val="20"/>
              </w:rPr>
              <w:t>
 </w:t>
            </w:r>
          </w:p>
          <w:bookmarkEnd w:id="639"/>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40"/>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bookmarkStart w:name="z799" w:id="641"/>
    <w:p>
      <w:pPr>
        <w:spacing w:after="0"/>
        <w:ind w:left="0"/>
        <w:jc w:val="both"/>
      </w:pPr>
      <w:r>
        <w:rPr>
          <w:rFonts w:ascii="Times New Roman"/>
          <w:b w:val="false"/>
          <w:i w:val="false"/>
          <w:color w:val="000000"/>
          <w:sz w:val="28"/>
        </w:rPr>
        <w:t>
      кестенің жалғасы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924"/>
        <w:gridCol w:w="924"/>
        <w:gridCol w:w="924"/>
        <w:gridCol w:w="924"/>
        <w:gridCol w:w="764"/>
        <w:gridCol w:w="924"/>
        <w:gridCol w:w="764"/>
        <w:gridCol w:w="924"/>
        <w:gridCol w:w="924"/>
        <w:gridCol w:w="924"/>
        <w:gridCol w:w="925"/>
        <w:gridCol w:w="765"/>
        <w:gridCol w:w="926"/>
      </w:tblGrid>
      <w:tr>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42"/>
          <w:p>
            <w:pPr>
              <w:spacing w:after="20"/>
              <w:ind w:left="20"/>
              <w:jc w:val="both"/>
            </w:pPr>
            <w:r>
              <w:rPr>
                <w:rFonts w:ascii="Times New Roman"/>
                <w:b w:val="false"/>
                <w:i w:val="false"/>
                <w:color w:val="000000"/>
                <w:sz w:val="20"/>
              </w:rPr>
              <w:t>
Красная-Поляна</w:t>
            </w:r>
          </w:p>
          <w:bookmarkEnd w:id="642"/>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43"/>
          <w:p>
            <w:pPr>
              <w:spacing w:after="20"/>
              <w:ind w:left="20"/>
              <w:jc w:val="both"/>
            </w:pPr>
            <w:r>
              <w:rPr>
                <w:rFonts w:ascii="Times New Roman"/>
                <w:b w:val="false"/>
                <w:i w:val="false"/>
                <w:color w:val="000000"/>
                <w:sz w:val="20"/>
              </w:rPr>
              <w:t>
</w:t>
            </w:r>
            <w:r>
              <w:rPr>
                <w:rFonts w:ascii="Times New Roman"/>
                <w:b/>
                <w:i w:val="false"/>
                <w:color w:val="000000"/>
                <w:sz w:val="20"/>
              </w:rPr>
              <w:t>9744</w:t>
            </w:r>
          </w:p>
          <w:bookmarkEnd w:id="64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13335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44"/>
          <w:p>
            <w:pPr>
              <w:spacing w:after="20"/>
              <w:ind w:left="20"/>
              <w:jc w:val="both"/>
            </w:pPr>
            <w:r>
              <w:rPr>
                <w:rFonts w:ascii="Times New Roman"/>
                <w:b w:val="false"/>
                <w:i w:val="false"/>
                <w:color w:val="000000"/>
                <w:sz w:val="20"/>
              </w:rPr>
              <w:t>
</w:t>
            </w:r>
            <w:r>
              <w:rPr>
                <w:rFonts w:ascii="Times New Roman"/>
                <w:b/>
                <w:i w:val="false"/>
                <w:color w:val="000000"/>
                <w:sz w:val="20"/>
              </w:rPr>
              <w:t>9364</w:t>
            </w:r>
          </w:p>
          <w:bookmarkEnd w:id="64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11371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11076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45"/>
          <w:p>
            <w:pPr>
              <w:spacing w:after="20"/>
              <w:ind w:left="20"/>
              <w:jc w:val="both"/>
            </w:pPr>
            <w:r>
              <w:rPr>
                <w:rFonts w:ascii="Times New Roman"/>
                <w:b w:val="false"/>
                <w:i w:val="false"/>
                <w:color w:val="000000"/>
                <w:sz w:val="20"/>
              </w:rPr>
              <w:t>
9364</w:t>
            </w:r>
          </w:p>
          <w:bookmarkEnd w:id="64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46"/>
          <w:p>
            <w:pPr>
              <w:spacing w:after="20"/>
              <w:ind w:left="20"/>
              <w:jc w:val="both"/>
            </w:pPr>
            <w:r>
              <w:rPr>
                <w:rFonts w:ascii="Times New Roman"/>
                <w:b w:val="false"/>
                <w:i w:val="false"/>
                <w:color w:val="000000"/>
                <w:sz w:val="20"/>
              </w:rPr>
              <w:t>
9364</w:t>
            </w:r>
          </w:p>
          <w:bookmarkEnd w:id="64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47"/>
          <w:p>
            <w:pPr>
              <w:spacing w:after="20"/>
              <w:ind w:left="20"/>
              <w:jc w:val="both"/>
            </w:pPr>
            <w:r>
              <w:rPr>
                <w:rFonts w:ascii="Times New Roman"/>
                <w:b w:val="false"/>
                <w:i w:val="false"/>
                <w:color w:val="000000"/>
                <w:sz w:val="20"/>
              </w:rPr>
              <w:t>
9364</w:t>
            </w:r>
          </w:p>
          <w:bookmarkEnd w:id="64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48"/>
          <w:p>
            <w:pPr>
              <w:spacing w:after="20"/>
              <w:ind w:left="20"/>
              <w:jc w:val="both"/>
            </w:pPr>
            <w:r>
              <w:rPr>
                <w:rFonts w:ascii="Times New Roman"/>
                <w:b w:val="false"/>
                <w:i w:val="false"/>
                <w:color w:val="000000"/>
                <w:sz w:val="20"/>
              </w:rPr>
              <w:t>
 </w:t>
            </w:r>
          </w:p>
          <w:bookmarkEnd w:id="64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49"/>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64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50"/>
          <w:p>
            <w:pPr>
              <w:spacing w:after="20"/>
              <w:ind w:left="20"/>
              <w:jc w:val="both"/>
            </w:pPr>
            <w:r>
              <w:rPr>
                <w:rFonts w:ascii="Times New Roman"/>
                <w:b w:val="false"/>
                <w:i w:val="false"/>
                <w:color w:val="000000"/>
                <w:sz w:val="20"/>
              </w:rPr>
              <w:t>
0</w:t>
            </w:r>
          </w:p>
          <w:bookmarkEnd w:id="650"/>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51"/>
          <w:p>
            <w:pPr>
              <w:spacing w:after="20"/>
              <w:ind w:left="20"/>
              <w:jc w:val="both"/>
            </w:pPr>
            <w:r>
              <w:rPr>
                <w:rFonts w:ascii="Times New Roman"/>
                <w:b w:val="false"/>
                <w:i w:val="false"/>
                <w:color w:val="000000"/>
                <w:sz w:val="20"/>
              </w:rPr>
              <w:t>
0</w:t>
            </w:r>
          </w:p>
          <w:bookmarkEnd w:id="65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52"/>
          <w:p>
            <w:pPr>
              <w:spacing w:after="20"/>
              <w:ind w:left="20"/>
              <w:jc w:val="both"/>
            </w:pPr>
            <w:r>
              <w:rPr>
                <w:rFonts w:ascii="Times New Roman"/>
                <w:b w:val="false"/>
                <w:i w:val="false"/>
                <w:color w:val="000000"/>
                <w:sz w:val="20"/>
              </w:rPr>
              <w:t>
0</w:t>
            </w:r>
          </w:p>
          <w:bookmarkEnd w:id="652"/>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53"/>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65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54"/>
          <w:p>
            <w:pPr>
              <w:spacing w:after="20"/>
              <w:ind w:left="20"/>
              <w:jc w:val="both"/>
            </w:pPr>
            <w:r>
              <w:rPr>
                <w:rFonts w:ascii="Times New Roman"/>
                <w:b w:val="false"/>
                <w:i w:val="false"/>
                <w:color w:val="000000"/>
                <w:sz w:val="20"/>
              </w:rPr>
              <w:t>
0</w:t>
            </w:r>
          </w:p>
          <w:bookmarkEnd w:id="65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55"/>
          <w:p>
            <w:pPr>
              <w:spacing w:after="20"/>
              <w:ind w:left="20"/>
              <w:jc w:val="both"/>
            </w:pPr>
            <w:r>
              <w:rPr>
                <w:rFonts w:ascii="Times New Roman"/>
                <w:b w:val="false"/>
                <w:i w:val="false"/>
                <w:color w:val="000000"/>
                <w:sz w:val="20"/>
              </w:rPr>
              <w:t>
0</w:t>
            </w:r>
          </w:p>
          <w:bookmarkEnd w:id="65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56"/>
          <w:p>
            <w:pPr>
              <w:spacing w:after="20"/>
              <w:ind w:left="20"/>
              <w:jc w:val="both"/>
            </w:pPr>
            <w:r>
              <w:rPr>
                <w:rFonts w:ascii="Times New Roman"/>
                <w:b w:val="false"/>
                <w:i w:val="false"/>
                <w:color w:val="000000"/>
                <w:sz w:val="20"/>
              </w:rPr>
              <w:t>
 </w:t>
            </w:r>
          </w:p>
          <w:bookmarkEnd w:id="65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57"/>
          <w:p>
            <w:pPr>
              <w:spacing w:after="20"/>
              <w:ind w:left="20"/>
              <w:jc w:val="both"/>
            </w:pPr>
            <w:r>
              <w:rPr>
                <w:rFonts w:ascii="Times New Roman"/>
                <w:b w:val="false"/>
                <w:i w:val="false"/>
                <w:color w:val="000000"/>
                <w:sz w:val="20"/>
              </w:rPr>
              <w:t>
</w:t>
            </w:r>
            <w:r>
              <w:rPr>
                <w:rFonts w:ascii="Times New Roman"/>
                <w:b/>
                <w:i w:val="false"/>
                <w:color w:val="000000"/>
                <w:sz w:val="20"/>
              </w:rPr>
              <w:t>250</w:t>
            </w:r>
          </w:p>
          <w:bookmarkEnd w:id="65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58"/>
          <w:p>
            <w:pPr>
              <w:spacing w:after="20"/>
              <w:ind w:left="20"/>
              <w:jc w:val="both"/>
            </w:pPr>
            <w:r>
              <w:rPr>
                <w:rFonts w:ascii="Times New Roman"/>
                <w:b w:val="false"/>
                <w:i w:val="false"/>
                <w:color w:val="000000"/>
                <w:sz w:val="20"/>
              </w:rPr>
              <w:t>
0</w:t>
            </w:r>
          </w:p>
          <w:bookmarkEnd w:id="65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59"/>
          <w:p>
            <w:pPr>
              <w:spacing w:after="20"/>
              <w:ind w:left="20"/>
              <w:jc w:val="both"/>
            </w:pPr>
            <w:r>
              <w:rPr>
                <w:rFonts w:ascii="Times New Roman"/>
                <w:b w:val="false"/>
                <w:i w:val="false"/>
                <w:color w:val="000000"/>
                <w:sz w:val="20"/>
              </w:rPr>
              <w:t>
0</w:t>
            </w:r>
          </w:p>
          <w:bookmarkEnd w:id="65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60"/>
          <w:p>
            <w:pPr>
              <w:spacing w:after="20"/>
              <w:ind w:left="20"/>
              <w:jc w:val="both"/>
            </w:pPr>
            <w:r>
              <w:rPr>
                <w:rFonts w:ascii="Times New Roman"/>
                <w:b w:val="false"/>
                <w:i w:val="false"/>
                <w:color w:val="000000"/>
                <w:sz w:val="20"/>
              </w:rPr>
              <w:t>
 </w:t>
            </w:r>
          </w:p>
          <w:bookmarkEnd w:id="660"/>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61"/>
          <w:p>
            <w:pPr>
              <w:spacing w:after="20"/>
              <w:ind w:left="20"/>
              <w:jc w:val="both"/>
            </w:pPr>
            <w:r>
              <w:rPr>
                <w:rFonts w:ascii="Times New Roman"/>
                <w:b w:val="false"/>
                <w:i w:val="false"/>
                <w:color w:val="000000"/>
                <w:sz w:val="20"/>
              </w:rPr>
              <w:t>
250</w:t>
            </w:r>
          </w:p>
          <w:bookmarkEnd w:id="66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62"/>
          <w:p>
            <w:pPr>
              <w:spacing w:after="20"/>
              <w:ind w:left="20"/>
              <w:jc w:val="both"/>
            </w:pPr>
            <w:r>
              <w:rPr>
                <w:rFonts w:ascii="Times New Roman"/>
                <w:b w:val="false"/>
                <w:i w:val="false"/>
                <w:color w:val="000000"/>
                <w:sz w:val="20"/>
              </w:rPr>
              <w:t>
250</w:t>
            </w:r>
          </w:p>
          <w:bookmarkEnd w:id="662"/>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63"/>
          <w:p>
            <w:pPr>
              <w:spacing w:after="20"/>
              <w:ind w:left="20"/>
              <w:jc w:val="both"/>
            </w:pPr>
            <w:r>
              <w:rPr>
                <w:rFonts w:ascii="Times New Roman"/>
                <w:b w:val="false"/>
                <w:i w:val="false"/>
                <w:color w:val="000000"/>
                <w:sz w:val="20"/>
              </w:rPr>
              <w:t>
250</w:t>
            </w:r>
          </w:p>
          <w:bookmarkEnd w:id="66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64"/>
          <w:p>
            <w:pPr>
              <w:spacing w:after="20"/>
              <w:ind w:left="20"/>
              <w:jc w:val="both"/>
            </w:pPr>
            <w:r>
              <w:rPr>
                <w:rFonts w:ascii="Times New Roman"/>
                <w:b w:val="false"/>
                <w:i w:val="false"/>
                <w:color w:val="000000"/>
                <w:sz w:val="20"/>
              </w:rPr>
              <w:t>
 </w:t>
            </w:r>
          </w:p>
          <w:bookmarkEnd w:id="66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65"/>
          <w:p>
            <w:pPr>
              <w:spacing w:after="20"/>
              <w:ind w:left="20"/>
              <w:jc w:val="both"/>
            </w:pPr>
            <w:r>
              <w:rPr>
                <w:rFonts w:ascii="Times New Roman"/>
                <w:b w:val="false"/>
                <w:i w:val="false"/>
                <w:color w:val="000000"/>
                <w:sz w:val="20"/>
              </w:rPr>
              <w:t>
 </w:t>
            </w:r>
          </w:p>
          <w:bookmarkEnd w:id="66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66"/>
          <w:p>
            <w:pPr>
              <w:spacing w:after="20"/>
              <w:ind w:left="20"/>
              <w:jc w:val="both"/>
            </w:pPr>
            <w:r>
              <w:rPr>
                <w:rFonts w:ascii="Times New Roman"/>
                <w:b w:val="false"/>
                <w:i w:val="false"/>
                <w:color w:val="000000"/>
                <w:sz w:val="20"/>
              </w:rPr>
              <w:t>
</w:t>
            </w:r>
            <w:r>
              <w:rPr>
                <w:rFonts w:ascii="Times New Roman"/>
                <w:b/>
                <w:i w:val="false"/>
                <w:color w:val="000000"/>
                <w:sz w:val="20"/>
              </w:rPr>
              <w:t>130</w:t>
            </w:r>
          </w:p>
          <w:bookmarkEnd w:id="66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67"/>
          <w:p>
            <w:pPr>
              <w:spacing w:after="20"/>
              <w:ind w:left="20"/>
              <w:jc w:val="both"/>
            </w:pPr>
            <w:r>
              <w:rPr>
                <w:rFonts w:ascii="Times New Roman"/>
                <w:b w:val="false"/>
                <w:i w:val="false"/>
                <w:color w:val="000000"/>
                <w:sz w:val="20"/>
              </w:rPr>
              <w:t>
130</w:t>
            </w:r>
          </w:p>
          <w:bookmarkEnd w:id="66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68"/>
          <w:p>
            <w:pPr>
              <w:spacing w:after="20"/>
              <w:ind w:left="20"/>
              <w:jc w:val="both"/>
            </w:pPr>
            <w:r>
              <w:rPr>
                <w:rFonts w:ascii="Times New Roman"/>
                <w:b w:val="false"/>
                <w:i w:val="false"/>
                <w:color w:val="000000"/>
                <w:sz w:val="20"/>
              </w:rPr>
              <w:t>
130</w:t>
            </w:r>
          </w:p>
          <w:bookmarkEnd w:id="66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69"/>
          <w:p>
            <w:pPr>
              <w:spacing w:after="20"/>
              <w:ind w:left="20"/>
              <w:jc w:val="both"/>
            </w:pPr>
            <w:r>
              <w:rPr>
                <w:rFonts w:ascii="Times New Roman"/>
                <w:b w:val="false"/>
                <w:i w:val="false"/>
                <w:color w:val="000000"/>
                <w:sz w:val="20"/>
              </w:rPr>
              <w:t>
130</w:t>
            </w:r>
          </w:p>
          <w:bookmarkEnd w:id="66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832" w:id="670"/>
    <w:p>
      <w:pPr>
        <w:spacing w:after="0"/>
        <w:ind w:left="0"/>
        <w:jc w:val="both"/>
      </w:pPr>
      <w:r>
        <w:rPr>
          <w:rFonts w:ascii="Times New Roman"/>
          <w:b w:val="false"/>
          <w:i w:val="false"/>
          <w:color w:val="000000"/>
          <w:sz w:val="28"/>
        </w:rPr>
        <w:t>
      кестенің жалғасы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639"/>
        <w:gridCol w:w="2"/>
        <w:gridCol w:w="641"/>
        <w:gridCol w:w="641"/>
        <w:gridCol w:w="775"/>
        <w:gridCol w:w="641"/>
        <w:gridCol w:w="641"/>
        <w:gridCol w:w="775"/>
        <w:gridCol w:w="775"/>
        <w:gridCol w:w="775"/>
        <w:gridCol w:w="320"/>
        <w:gridCol w:w="321"/>
        <w:gridCol w:w="641"/>
        <w:gridCol w:w="641"/>
        <w:gridCol w:w="775"/>
        <w:gridCol w:w="775"/>
        <w:gridCol w:w="641"/>
        <w:gridCol w:w="775"/>
        <w:gridCol w:w="775"/>
      </w:tblGrid>
      <w:tr>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71"/>
          <w:p>
            <w:pPr>
              <w:spacing w:after="20"/>
              <w:ind w:left="20"/>
              <w:jc w:val="both"/>
            </w:pPr>
            <w:r>
              <w:rPr>
                <w:rFonts w:ascii="Times New Roman"/>
                <w:b w:val="false"/>
                <w:i w:val="false"/>
                <w:color w:val="000000"/>
                <w:sz w:val="20"/>
              </w:rPr>
              <w:t>
Төменгі Қайрақты</w:t>
            </w:r>
          </w:p>
          <w:bookmarkEnd w:id="6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72"/>
          <w:p>
            <w:pPr>
              <w:spacing w:after="20"/>
              <w:ind w:left="20"/>
              <w:jc w:val="both"/>
            </w:pPr>
            <w:r>
              <w:rPr>
                <w:rFonts w:ascii="Times New Roman"/>
                <w:b w:val="false"/>
                <w:i w:val="false"/>
                <w:color w:val="000000"/>
                <w:sz w:val="20"/>
              </w:rPr>
              <w:t>
</w:t>
            </w:r>
            <w:r>
              <w:rPr>
                <w:rFonts w:ascii="Times New Roman"/>
                <w:b/>
                <w:i w:val="false"/>
                <w:color w:val="000000"/>
                <w:sz w:val="20"/>
              </w:rPr>
              <w:t>11847</w:t>
            </w:r>
          </w:p>
          <w:bookmarkEnd w:id="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73"/>
          <w:p>
            <w:pPr>
              <w:spacing w:after="20"/>
              <w:ind w:left="20"/>
              <w:jc w:val="both"/>
            </w:pPr>
            <w:r>
              <w:rPr>
                <w:rFonts w:ascii="Times New Roman"/>
                <w:b w:val="false"/>
                <w:i w:val="false"/>
                <w:color w:val="000000"/>
                <w:sz w:val="20"/>
              </w:rPr>
              <w:t>
</w:t>
            </w:r>
            <w:r>
              <w:rPr>
                <w:rFonts w:ascii="Times New Roman"/>
                <w:b/>
                <w:i w:val="false"/>
                <w:color w:val="000000"/>
                <w:sz w:val="20"/>
              </w:rPr>
              <w:t>10808</w:t>
            </w:r>
          </w:p>
          <w:bookmarkEnd w:id="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74"/>
          <w:p>
            <w:pPr>
              <w:spacing w:after="20"/>
              <w:ind w:left="20"/>
              <w:jc w:val="both"/>
            </w:pPr>
            <w:r>
              <w:rPr>
                <w:rFonts w:ascii="Times New Roman"/>
                <w:b w:val="false"/>
                <w:i w:val="false"/>
                <w:color w:val="000000"/>
                <w:sz w:val="20"/>
              </w:rPr>
              <w:t>
10808</w:t>
            </w:r>
          </w:p>
          <w:bookmarkEnd w:id="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75"/>
          <w:p>
            <w:pPr>
              <w:spacing w:after="20"/>
              <w:ind w:left="20"/>
              <w:jc w:val="both"/>
            </w:pPr>
            <w:r>
              <w:rPr>
                <w:rFonts w:ascii="Times New Roman"/>
                <w:b w:val="false"/>
                <w:i w:val="false"/>
                <w:color w:val="000000"/>
                <w:sz w:val="20"/>
              </w:rPr>
              <w:t>
10808</w:t>
            </w:r>
          </w:p>
          <w:bookmarkEnd w:id="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76"/>
          <w:p>
            <w:pPr>
              <w:spacing w:after="20"/>
              <w:ind w:left="20"/>
              <w:jc w:val="both"/>
            </w:pPr>
            <w:r>
              <w:rPr>
                <w:rFonts w:ascii="Times New Roman"/>
                <w:b w:val="false"/>
                <w:i w:val="false"/>
                <w:color w:val="000000"/>
                <w:sz w:val="20"/>
              </w:rPr>
              <w:t>
10808</w:t>
            </w:r>
          </w:p>
          <w:bookmarkEnd w:id="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77"/>
          <w:p>
            <w:pPr>
              <w:spacing w:after="20"/>
              <w:ind w:left="20"/>
              <w:jc w:val="both"/>
            </w:pPr>
            <w:r>
              <w:rPr>
                <w:rFonts w:ascii="Times New Roman"/>
                <w:b w:val="false"/>
                <w:i w:val="false"/>
                <w:color w:val="000000"/>
                <w:sz w:val="20"/>
              </w:rPr>
              <w:t>
 </w:t>
            </w:r>
          </w:p>
          <w:bookmarkEnd w:id="6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78"/>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79"/>
          <w:p>
            <w:pPr>
              <w:spacing w:after="20"/>
              <w:ind w:left="20"/>
              <w:jc w:val="both"/>
            </w:pPr>
            <w:r>
              <w:rPr>
                <w:rFonts w:ascii="Times New Roman"/>
                <w:b w:val="false"/>
                <w:i w:val="false"/>
                <w:color w:val="000000"/>
                <w:sz w:val="20"/>
              </w:rPr>
              <w:t>
0</w:t>
            </w:r>
          </w:p>
          <w:bookmarkEnd w:id="6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80"/>
          <w:p>
            <w:pPr>
              <w:spacing w:after="20"/>
              <w:ind w:left="20"/>
              <w:jc w:val="both"/>
            </w:pPr>
            <w:r>
              <w:rPr>
                <w:rFonts w:ascii="Times New Roman"/>
                <w:b w:val="false"/>
                <w:i w:val="false"/>
                <w:color w:val="000000"/>
                <w:sz w:val="20"/>
              </w:rPr>
              <w:t>
0</w:t>
            </w:r>
          </w:p>
          <w:bookmarkEnd w:id="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81"/>
          <w:p>
            <w:pPr>
              <w:spacing w:after="20"/>
              <w:ind w:left="20"/>
              <w:jc w:val="both"/>
            </w:pPr>
            <w:r>
              <w:rPr>
                <w:rFonts w:ascii="Times New Roman"/>
                <w:b w:val="false"/>
                <w:i w:val="false"/>
                <w:color w:val="000000"/>
                <w:sz w:val="20"/>
              </w:rPr>
              <w:t>
0</w:t>
            </w:r>
          </w:p>
          <w:bookmarkEnd w:id="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82"/>
          <w:p>
            <w:pPr>
              <w:spacing w:after="20"/>
              <w:ind w:left="20"/>
              <w:jc w:val="both"/>
            </w:pPr>
            <w:r>
              <w:rPr>
                <w:rFonts w:ascii="Times New Roman"/>
                <w:b w:val="false"/>
                <w:i w:val="false"/>
                <w:color w:val="000000"/>
                <w:sz w:val="20"/>
              </w:rPr>
              <w:t>
</w:t>
            </w:r>
            <w:r>
              <w:rPr>
                <w:rFonts w:ascii="Times New Roman"/>
                <w:b/>
                <w:i w:val="false"/>
                <w:color w:val="000000"/>
                <w:sz w:val="20"/>
              </w:rPr>
              <w:t>539</w:t>
            </w:r>
          </w:p>
          <w:bookmarkEnd w:id="6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83"/>
          <w:p>
            <w:pPr>
              <w:spacing w:after="20"/>
              <w:ind w:left="20"/>
              <w:jc w:val="both"/>
            </w:pPr>
            <w:r>
              <w:rPr>
                <w:rFonts w:ascii="Times New Roman"/>
                <w:b w:val="false"/>
                <w:i w:val="false"/>
                <w:color w:val="000000"/>
                <w:sz w:val="20"/>
              </w:rPr>
              <w:t>
539</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84"/>
          <w:p>
            <w:pPr>
              <w:spacing w:after="20"/>
              <w:ind w:left="20"/>
              <w:jc w:val="both"/>
            </w:pPr>
            <w:r>
              <w:rPr>
                <w:rFonts w:ascii="Times New Roman"/>
                <w:b w:val="false"/>
                <w:i w:val="false"/>
                <w:color w:val="000000"/>
                <w:sz w:val="20"/>
              </w:rPr>
              <w:t>
539</w:t>
            </w:r>
          </w:p>
          <w:bookmarkEnd w:id="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85"/>
          <w:p>
            <w:pPr>
              <w:spacing w:after="20"/>
              <w:ind w:left="20"/>
              <w:jc w:val="both"/>
            </w:pPr>
            <w:r>
              <w:rPr>
                <w:rFonts w:ascii="Times New Roman"/>
                <w:b w:val="false"/>
                <w:i w:val="false"/>
                <w:color w:val="000000"/>
                <w:sz w:val="20"/>
              </w:rPr>
              <w:t>
539</w:t>
            </w:r>
          </w:p>
          <w:bookmarkEnd w:id="6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86"/>
          <w:p>
            <w:pPr>
              <w:spacing w:after="20"/>
              <w:ind w:left="20"/>
              <w:jc w:val="both"/>
            </w:pPr>
            <w:r>
              <w:rPr>
                <w:rFonts w:ascii="Times New Roman"/>
                <w:b w:val="false"/>
                <w:i w:val="false"/>
                <w:color w:val="000000"/>
                <w:sz w:val="20"/>
              </w:rPr>
              <w:t>
</w:t>
            </w:r>
            <w:r>
              <w:rPr>
                <w:rFonts w:ascii="Times New Roman"/>
                <w:b/>
                <w:i w:val="false"/>
                <w:color w:val="000000"/>
                <w:sz w:val="20"/>
              </w:rPr>
              <w:t>300</w:t>
            </w:r>
          </w:p>
          <w:bookmarkEnd w:id="6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87"/>
          <w:p>
            <w:pPr>
              <w:spacing w:after="20"/>
              <w:ind w:left="20"/>
              <w:jc w:val="both"/>
            </w:pPr>
            <w:r>
              <w:rPr>
                <w:rFonts w:ascii="Times New Roman"/>
                <w:b w:val="false"/>
                <w:i w:val="false"/>
                <w:color w:val="000000"/>
                <w:sz w:val="20"/>
              </w:rPr>
              <w:t>
0</w:t>
            </w:r>
          </w:p>
          <w:bookmarkEnd w:id="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88"/>
          <w:p>
            <w:pPr>
              <w:spacing w:after="20"/>
              <w:ind w:left="20"/>
              <w:jc w:val="both"/>
            </w:pPr>
            <w:r>
              <w:rPr>
                <w:rFonts w:ascii="Times New Roman"/>
                <w:b w:val="false"/>
                <w:i w:val="false"/>
                <w:color w:val="000000"/>
                <w:sz w:val="20"/>
              </w:rPr>
              <w:t>
0</w:t>
            </w:r>
          </w:p>
          <w:bookmarkEnd w:id="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89"/>
          <w:p>
            <w:pPr>
              <w:spacing w:after="20"/>
              <w:ind w:left="20"/>
              <w:jc w:val="both"/>
            </w:pPr>
            <w:r>
              <w:rPr>
                <w:rFonts w:ascii="Times New Roman"/>
                <w:b w:val="false"/>
                <w:i w:val="false"/>
                <w:color w:val="000000"/>
                <w:sz w:val="20"/>
              </w:rPr>
              <w:t>
 </w:t>
            </w:r>
          </w:p>
          <w:bookmarkEnd w:id="6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90"/>
          <w:p>
            <w:pPr>
              <w:spacing w:after="20"/>
              <w:ind w:left="20"/>
              <w:jc w:val="both"/>
            </w:pPr>
            <w:r>
              <w:rPr>
                <w:rFonts w:ascii="Times New Roman"/>
                <w:b w:val="false"/>
                <w:i w:val="false"/>
                <w:color w:val="000000"/>
                <w:sz w:val="20"/>
              </w:rPr>
              <w:t>
300</w:t>
            </w:r>
          </w:p>
          <w:bookmarkEnd w:id="690"/>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91"/>
          <w:p>
            <w:pPr>
              <w:spacing w:after="20"/>
              <w:ind w:left="20"/>
              <w:jc w:val="both"/>
            </w:pPr>
            <w:r>
              <w:rPr>
                <w:rFonts w:ascii="Times New Roman"/>
                <w:b w:val="false"/>
                <w:i w:val="false"/>
                <w:color w:val="000000"/>
                <w:sz w:val="20"/>
              </w:rPr>
              <w:t>
300</w:t>
            </w:r>
          </w:p>
          <w:bookmarkEnd w:id="691"/>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92"/>
          <w:p>
            <w:pPr>
              <w:spacing w:after="20"/>
              <w:ind w:left="20"/>
              <w:jc w:val="both"/>
            </w:pPr>
            <w:r>
              <w:rPr>
                <w:rFonts w:ascii="Times New Roman"/>
                <w:b w:val="false"/>
                <w:i w:val="false"/>
                <w:color w:val="000000"/>
                <w:sz w:val="20"/>
              </w:rPr>
              <w:t>
300</w:t>
            </w:r>
          </w:p>
          <w:bookmarkEnd w:id="692"/>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93"/>
          <w:p>
            <w:pPr>
              <w:spacing w:after="20"/>
              <w:ind w:left="20"/>
              <w:jc w:val="both"/>
            </w:pPr>
            <w:r>
              <w:rPr>
                <w:rFonts w:ascii="Times New Roman"/>
                <w:b w:val="false"/>
                <w:i w:val="false"/>
                <w:color w:val="000000"/>
                <w:sz w:val="20"/>
              </w:rPr>
              <w:t>
 </w:t>
            </w:r>
          </w:p>
          <w:bookmarkEnd w:id="693"/>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94"/>
          <w:p>
            <w:pPr>
              <w:spacing w:after="20"/>
              <w:ind w:left="20"/>
              <w:jc w:val="both"/>
            </w:pPr>
            <w:r>
              <w:rPr>
                <w:rFonts w:ascii="Times New Roman"/>
                <w:b w:val="false"/>
                <w:i w:val="false"/>
                <w:color w:val="000000"/>
                <w:sz w:val="20"/>
              </w:rPr>
              <w:t>
 </w:t>
            </w:r>
          </w:p>
          <w:bookmarkEnd w:id="694"/>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95"/>
          <w:p>
            <w:pPr>
              <w:spacing w:after="20"/>
              <w:ind w:left="20"/>
              <w:jc w:val="both"/>
            </w:pPr>
            <w:r>
              <w:rPr>
                <w:rFonts w:ascii="Times New Roman"/>
                <w:b w:val="false"/>
                <w:i w:val="false"/>
                <w:color w:val="000000"/>
                <w:sz w:val="20"/>
              </w:rPr>
              <w:t>
</w:t>
            </w:r>
            <w:r>
              <w:rPr>
                <w:rFonts w:ascii="Times New Roman"/>
                <w:b/>
                <w:i w:val="false"/>
                <w:color w:val="000000"/>
                <w:sz w:val="20"/>
              </w:rPr>
              <w:t>200</w:t>
            </w:r>
          </w:p>
          <w:bookmarkEnd w:id="695"/>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96"/>
          <w:p>
            <w:pPr>
              <w:spacing w:after="20"/>
              <w:ind w:left="20"/>
              <w:jc w:val="both"/>
            </w:pPr>
            <w:r>
              <w:rPr>
                <w:rFonts w:ascii="Times New Roman"/>
                <w:b w:val="false"/>
                <w:i w:val="false"/>
                <w:color w:val="000000"/>
                <w:sz w:val="20"/>
              </w:rPr>
              <w:t>
200</w:t>
            </w:r>
          </w:p>
          <w:bookmarkEnd w:id="696"/>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97"/>
          <w:p>
            <w:pPr>
              <w:spacing w:after="20"/>
              <w:ind w:left="20"/>
              <w:jc w:val="both"/>
            </w:pPr>
            <w:r>
              <w:rPr>
                <w:rFonts w:ascii="Times New Roman"/>
                <w:b w:val="false"/>
                <w:i w:val="false"/>
                <w:color w:val="000000"/>
                <w:sz w:val="20"/>
              </w:rPr>
              <w:t>
200</w:t>
            </w:r>
          </w:p>
          <w:bookmarkEnd w:id="697"/>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98"/>
          <w:p>
            <w:pPr>
              <w:spacing w:after="20"/>
              <w:ind w:left="20"/>
              <w:jc w:val="both"/>
            </w:pPr>
            <w:r>
              <w:rPr>
                <w:rFonts w:ascii="Times New Roman"/>
                <w:b w:val="false"/>
                <w:i w:val="false"/>
                <w:color w:val="000000"/>
                <w:sz w:val="20"/>
              </w:rPr>
              <w:t>
200</w:t>
            </w:r>
          </w:p>
          <w:bookmarkEnd w:id="698"/>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XXХVI cессиясының № 36 /306 шешіміне</w:t>
            </w:r>
            <w:r>
              <w:br/>
            </w:r>
            <w:r>
              <w:rPr>
                <w:rFonts w:ascii="Times New Roman"/>
                <w:b w:val="false"/>
                <w:i w:val="false"/>
                <w:color w:val="000000"/>
                <w:sz w:val="20"/>
              </w:rPr>
              <w:t>7 қосымша</w:t>
            </w:r>
          </w:p>
        </w:tc>
      </w:tr>
    </w:tbl>
    <w:bookmarkStart w:name="z868" w:id="699"/>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8134"/>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00"/>
          <w:p>
            <w:pPr>
              <w:spacing w:after="20"/>
              <w:ind w:left="20"/>
              <w:jc w:val="both"/>
            </w:pPr>
            <w:r>
              <w:rPr>
                <w:rFonts w:ascii="Times New Roman"/>
                <w:b w:val="false"/>
                <w:i w:val="false"/>
                <w:color w:val="000000"/>
                <w:sz w:val="20"/>
              </w:rPr>
              <w:t xml:space="preserve">
Атауы </w:t>
            </w:r>
          </w:p>
          <w:bookmarkEnd w:id="700"/>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01"/>
          <w:p>
            <w:pPr>
              <w:spacing w:after="20"/>
              <w:ind w:left="20"/>
              <w:jc w:val="both"/>
            </w:pPr>
            <w:r>
              <w:rPr>
                <w:rFonts w:ascii="Times New Roman"/>
                <w:b w:val="false"/>
                <w:i w:val="false"/>
                <w:color w:val="000000"/>
                <w:sz w:val="20"/>
              </w:rPr>
              <w:t>
Барлығы:</w:t>
            </w:r>
          </w:p>
          <w:bookmarkEnd w:id="701"/>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02"/>
          <w:p>
            <w:pPr>
              <w:spacing w:after="20"/>
              <w:ind w:left="20"/>
              <w:jc w:val="both"/>
            </w:pPr>
            <w:r>
              <w:rPr>
                <w:rFonts w:ascii="Times New Roman"/>
                <w:b w:val="false"/>
                <w:i w:val="false"/>
                <w:color w:val="000000"/>
                <w:sz w:val="20"/>
              </w:rPr>
              <w:t>
оның ішінде:</w:t>
            </w:r>
          </w:p>
          <w:bookmarkEnd w:id="702"/>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03"/>
          <w:p>
            <w:pPr>
              <w:spacing w:after="20"/>
              <w:ind w:left="20"/>
              <w:jc w:val="both"/>
            </w:pPr>
            <w:r>
              <w:rPr>
                <w:rFonts w:ascii="Times New Roman"/>
                <w:b w:val="false"/>
                <w:i w:val="false"/>
                <w:color w:val="000000"/>
                <w:sz w:val="20"/>
              </w:rPr>
              <w:t>
Аксу-Аюлы ауылдық округі</w:t>
            </w:r>
          </w:p>
          <w:bookmarkEnd w:id="703"/>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04"/>
          <w:p>
            <w:pPr>
              <w:spacing w:after="20"/>
              <w:ind w:left="20"/>
              <w:jc w:val="both"/>
            </w:pPr>
            <w:r>
              <w:rPr>
                <w:rFonts w:ascii="Times New Roman"/>
                <w:b w:val="false"/>
                <w:i w:val="false"/>
                <w:color w:val="000000"/>
                <w:sz w:val="20"/>
              </w:rPr>
              <w:t>
Ағадыр кенті</w:t>
            </w:r>
          </w:p>
          <w:bookmarkEnd w:id="704"/>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05"/>
          <w:p>
            <w:pPr>
              <w:spacing w:after="20"/>
              <w:ind w:left="20"/>
              <w:jc w:val="both"/>
            </w:pPr>
            <w:r>
              <w:rPr>
                <w:rFonts w:ascii="Times New Roman"/>
                <w:b w:val="false"/>
                <w:i w:val="false"/>
                <w:color w:val="000000"/>
                <w:sz w:val="20"/>
              </w:rPr>
              <w:t>
Дария кенті</w:t>
            </w:r>
          </w:p>
          <w:bookmarkEnd w:id="705"/>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06"/>
          <w:p>
            <w:pPr>
              <w:spacing w:after="20"/>
              <w:ind w:left="20"/>
              <w:jc w:val="both"/>
            </w:pPr>
            <w:r>
              <w:rPr>
                <w:rFonts w:ascii="Times New Roman"/>
                <w:b w:val="false"/>
                <w:i w:val="false"/>
                <w:color w:val="000000"/>
                <w:sz w:val="20"/>
              </w:rPr>
              <w:t>
Көктінкөлі ауылдық округі</w:t>
            </w:r>
          </w:p>
          <w:bookmarkEnd w:id="706"/>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07"/>
          <w:p>
            <w:pPr>
              <w:spacing w:after="20"/>
              <w:ind w:left="20"/>
              <w:jc w:val="both"/>
            </w:pPr>
            <w:r>
              <w:rPr>
                <w:rFonts w:ascii="Times New Roman"/>
                <w:b w:val="false"/>
                <w:i w:val="false"/>
                <w:color w:val="000000"/>
                <w:sz w:val="20"/>
              </w:rPr>
              <w:t>
Акжал кенті</w:t>
            </w:r>
          </w:p>
          <w:bookmarkEnd w:id="707"/>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08"/>
          <w:p>
            <w:pPr>
              <w:spacing w:after="20"/>
              <w:ind w:left="20"/>
              <w:jc w:val="both"/>
            </w:pPr>
            <w:r>
              <w:rPr>
                <w:rFonts w:ascii="Times New Roman"/>
                <w:b w:val="false"/>
                <w:i w:val="false"/>
                <w:color w:val="000000"/>
                <w:sz w:val="20"/>
              </w:rPr>
              <w:t>
Батық ауылдық округі</w:t>
            </w:r>
          </w:p>
          <w:bookmarkEnd w:id="708"/>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09"/>
          <w:p>
            <w:pPr>
              <w:spacing w:after="20"/>
              <w:ind w:left="20"/>
              <w:jc w:val="both"/>
            </w:pPr>
            <w:r>
              <w:rPr>
                <w:rFonts w:ascii="Times New Roman"/>
                <w:b w:val="false"/>
                <w:i w:val="false"/>
                <w:color w:val="000000"/>
                <w:sz w:val="20"/>
              </w:rPr>
              <w:t>
Талды ауылдық округі</w:t>
            </w:r>
          </w:p>
          <w:bookmarkEnd w:id="709"/>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10"/>
          <w:p>
            <w:pPr>
              <w:spacing w:after="20"/>
              <w:ind w:left="20"/>
              <w:jc w:val="both"/>
            </w:pPr>
            <w:r>
              <w:rPr>
                <w:rFonts w:ascii="Times New Roman"/>
                <w:b w:val="false"/>
                <w:i w:val="false"/>
                <w:color w:val="000000"/>
                <w:sz w:val="20"/>
              </w:rPr>
              <w:t>
Өспен ауылдық округі</w:t>
            </w:r>
          </w:p>
          <w:bookmarkEnd w:id="710"/>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11"/>
          <w:p>
            <w:pPr>
              <w:spacing w:after="20"/>
              <w:ind w:left="20"/>
              <w:jc w:val="both"/>
            </w:pPr>
            <w:r>
              <w:rPr>
                <w:rFonts w:ascii="Times New Roman"/>
                <w:b w:val="false"/>
                <w:i w:val="false"/>
                <w:color w:val="000000"/>
                <w:sz w:val="20"/>
              </w:rPr>
              <w:t>
Тағылы ауылдық округі</w:t>
            </w:r>
          </w:p>
          <w:bookmarkEnd w:id="711"/>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12"/>
          <w:p>
            <w:pPr>
              <w:spacing w:after="20"/>
              <w:ind w:left="20"/>
              <w:jc w:val="both"/>
            </w:pPr>
            <w:r>
              <w:rPr>
                <w:rFonts w:ascii="Times New Roman"/>
                <w:b w:val="false"/>
                <w:i w:val="false"/>
                <w:color w:val="000000"/>
                <w:sz w:val="20"/>
              </w:rPr>
              <w:t>
Ортау ауылдық округі</w:t>
            </w:r>
          </w:p>
          <w:bookmarkEnd w:id="712"/>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13"/>
          <w:p>
            <w:pPr>
              <w:spacing w:after="20"/>
              <w:ind w:left="20"/>
              <w:jc w:val="both"/>
            </w:pPr>
            <w:r>
              <w:rPr>
                <w:rFonts w:ascii="Times New Roman"/>
                <w:b w:val="false"/>
                <w:i w:val="false"/>
                <w:color w:val="000000"/>
                <w:sz w:val="20"/>
              </w:rPr>
              <w:t>
С. Сейфуллин кенті</w:t>
            </w:r>
          </w:p>
          <w:bookmarkEnd w:id="713"/>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14"/>
          <w:p>
            <w:pPr>
              <w:spacing w:after="20"/>
              <w:ind w:left="20"/>
              <w:jc w:val="both"/>
            </w:pPr>
            <w:r>
              <w:rPr>
                <w:rFonts w:ascii="Times New Roman"/>
                <w:b w:val="false"/>
                <w:i w:val="false"/>
                <w:color w:val="000000"/>
                <w:sz w:val="20"/>
              </w:rPr>
              <w:t>
Ақой ауылдық округі</w:t>
            </w:r>
          </w:p>
          <w:bookmarkEnd w:id="714"/>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15"/>
          <w:p>
            <w:pPr>
              <w:spacing w:after="20"/>
              <w:ind w:left="20"/>
              <w:jc w:val="both"/>
            </w:pPr>
            <w:r>
              <w:rPr>
                <w:rFonts w:ascii="Times New Roman"/>
                <w:b w:val="false"/>
                <w:i w:val="false"/>
                <w:color w:val="000000"/>
                <w:sz w:val="20"/>
              </w:rPr>
              <w:t>
Нураталды ауылдық округі</w:t>
            </w:r>
          </w:p>
          <w:bookmarkEnd w:id="715"/>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16"/>
          <w:p>
            <w:pPr>
              <w:spacing w:after="20"/>
              <w:ind w:left="20"/>
              <w:jc w:val="both"/>
            </w:pPr>
            <w:r>
              <w:rPr>
                <w:rFonts w:ascii="Times New Roman"/>
                <w:b w:val="false"/>
                <w:i w:val="false"/>
                <w:color w:val="000000"/>
                <w:sz w:val="20"/>
              </w:rPr>
              <w:t>
Мойынты кенті</w:t>
            </w:r>
          </w:p>
          <w:bookmarkEnd w:id="716"/>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17"/>
          <w:p>
            <w:pPr>
              <w:spacing w:after="20"/>
              <w:ind w:left="20"/>
              <w:jc w:val="both"/>
            </w:pPr>
            <w:r>
              <w:rPr>
                <w:rFonts w:ascii="Times New Roman"/>
                <w:b w:val="false"/>
                <w:i w:val="false"/>
                <w:color w:val="000000"/>
                <w:sz w:val="20"/>
              </w:rPr>
              <w:t>
Акшатау кенті</w:t>
            </w:r>
          </w:p>
          <w:bookmarkEnd w:id="717"/>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18"/>
          <w:p>
            <w:pPr>
              <w:spacing w:after="20"/>
              <w:ind w:left="20"/>
              <w:jc w:val="both"/>
            </w:pPr>
            <w:r>
              <w:rPr>
                <w:rFonts w:ascii="Times New Roman"/>
                <w:b w:val="false"/>
                <w:i w:val="false"/>
                <w:color w:val="000000"/>
                <w:sz w:val="20"/>
              </w:rPr>
              <w:t>
Үнірек ауылды округі</w:t>
            </w:r>
          </w:p>
          <w:bookmarkEnd w:id="718"/>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19"/>
          <w:p>
            <w:pPr>
              <w:spacing w:after="20"/>
              <w:ind w:left="20"/>
              <w:jc w:val="both"/>
            </w:pPr>
            <w:r>
              <w:rPr>
                <w:rFonts w:ascii="Times New Roman"/>
                <w:b w:val="false"/>
                <w:i w:val="false"/>
                <w:color w:val="000000"/>
                <w:sz w:val="20"/>
              </w:rPr>
              <w:t>
Акшоқы ауылдық округі</w:t>
            </w:r>
          </w:p>
          <w:bookmarkEnd w:id="719"/>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20"/>
          <w:p>
            <w:pPr>
              <w:spacing w:after="20"/>
              <w:ind w:left="20"/>
              <w:jc w:val="both"/>
            </w:pPr>
            <w:r>
              <w:rPr>
                <w:rFonts w:ascii="Times New Roman"/>
                <w:b w:val="false"/>
                <w:i w:val="false"/>
                <w:color w:val="000000"/>
                <w:sz w:val="20"/>
              </w:rPr>
              <w:t>
Босаға ауылдық округі</w:t>
            </w:r>
          </w:p>
          <w:bookmarkEnd w:id="720"/>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21"/>
          <w:p>
            <w:pPr>
              <w:spacing w:after="20"/>
              <w:ind w:left="20"/>
              <w:jc w:val="both"/>
            </w:pPr>
            <w:r>
              <w:rPr>
                <w:rFonts w:ascii="Times New Roman"/>
                <w:b w:val="false"/>
                <w:i w:val="false"/>
                <w:color w:val="000000"/>
                <w:sz w:val="20"/>
              </w:rPr>
              <w:t>
Бурма ауылдық округі</w:t>
            </w:r>
          </w:p>
          <w:bookmarkEnd w:id="721"/>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22"/>
          <w:p>
            <w:pPr>
              <w:spacing w:after="20"/>
              <w:ind w:left="20"/>
              <w:jc w:val="both"/>
            </w:pPr>
            <w:r>
              <w:rPr>
                <w:rFonts w:ascii="Times New Roman"/>
                <w:b w:val="false"/>
                <w:i w:val="false"/>
                <w:color w:val="000000"/>
                <w:sz w:val="20"/>
              </w:rPr>
              <w:t>
Төменгі Қайрақты ауылдық округі</w:t>
            </w:r>
          </w:p>
          <w:bookmarkEnd w:id="722"/>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23"/>
          <w:p>
            <w:pPr>
              <w:spacing w:after="20"/>
              <w:ind w:left="20"/>
              <w:jc w:val="both"/>
            </w:pPr>
            <w:r>
              <w:rPr>
                <w:rFonts w:ascii="Times New Roman"/>
                <w:b w:val="false"/>
                <w:i w:val="false"/>
                <w:color w:val="000000"/>
                <w:sz w:val="20"/>
              </w:rPr>
              <w:t>
Киікті ауылдық округі</w:t>
            </w:r>
          </w:p>
          <w:bookmarkEnd w:id="723"/>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24"/>
          <w:p>
            <w:pPr>
              <w:spacing w:after="20"/>
              <w:ind w:left="20"/>
              <w:jc w:val="both"/>
            </w:pPr>
            <w:r>
              <w:rPr>
                <w:rFonts w:ascii="Times New Roman"/>
                <w:b w:val="false"/>
                <w:i w:val="false"/>
                <w:color w:val="000000"/>
                <w:sz w:val="20"/>
              </w:rPr>
              <w:t>
Кеншоқы ауылдық округі</w:t>
            </w:r>
          </w:p>
          <w:bookmarkEnd w:id="724"/>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25"/>
          <w:p>
            <w:pPr>
              <w:spacing w:after="20"/>
              <w:ind w:left="20"/>
              <w:jc w:val="both"/>
            </w:pPr>
            <w:r>
              <w:rPr>
                <w:rFonts w:ascii="Times New Roman"/>
                <w:b w:val="false"/>
                <w:i w:val="false"/>
                <w:color w:val="000000"/>
                <w:sz w:val="20"/>
              </w:rPr>
              <w:t>
Красная -Поляна ауылдық округі</w:t>
            </w:r>
          </w:p>
          <w:bookmarkEnd w:id="725"/>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26"/>
          <w:p>
            <w:pPr>
              <w:spacing w:after="20"/>
              <w:ind w:left="20"/>
              <w:jc w:val="both"/>
            </w:pPr>
            <w:r>
              <w:rPr>
                <w:rFonts w:ascii="Times New Roman"/>
                <w:b w:val="false"/>
                <w:i w:val="false"/>
                <w:color w:val="000000"/>
                <w:sz w:val="20"/>
              </w:rPr>
              <w:t>
К.Мыңбаев атындағы ауылдық округі</w:t>
            </w:r>
          </w:p>
          <w:bookmarkEnd w:id="726"/>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27"/>
          <w:p>
            <w:pPr>
              <w:spacing w:after="20"/>
              <w:ind w:left="20"/>
              <w:jc w:val="both"/>
            </w:pPr>
            <w:r>
              <w:rPr>
                <w:rFonts w:ascii="Times New Roman"/>
                <w:b w:val="false"/>
                <w:i w:val="false"/>
                <w:color w:val="000000"/>
                <w:sz w:val="20"/>
              </w:rPr>
              <w:t xml:space="preserve">
Жамбыл кенті </w:t>
            </w:r>
          </w:p>
          <w:bookmarkEnd w:id="727"/>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