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9513" w14:textId="a259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2015 жылғы 17 қыркүйектегі № 32/283 шешімі. Қарағанды облысының Әділет департаментінде 2015 жылғы 1 қазанда № 3421 болып тіркелді. Күші жойылды - Қарағанды облысы Шет аудандық мәслихатының 2018 жылғы 5 мамырдағы № 21/181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05.05.2018 № 21/181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Атауы жаңа редакцияда - Қарағанды облысы Шет аудандық мәслихатының 18.02.2016 № 38/325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Шет аудандық мәслихатының 18.02.2016 № 38/325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ставкасы 10 (он) есе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ауылшаруашылығы мақсатындағы жерлерге біріңғай жер салығының ставкасы 10 (он) есе жоғарылатылсын.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аудан әкімінің орынбасары Ш. Жүніске және аудандық мәслихаттың құрлыс, автокөлік, коммуналдық шаруашылық, аграрлық мәселелер және экология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күнінен кейін он күнтізбелік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Жанасбаев</w:t>
            </w:r>
          </w:p>
          <w:bookmarkEnd w:id="5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Мәслихаттың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Смағұлұлы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