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e350" w14:textId="d7ce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2015 жылғы 21 сәуірдегі № 29/261 шешімі. Қарағанды облысының Әділет департаментінде 2015 жылғы 25 мамырда № 3216 болып тіркелді. Күші жойылды - Қарағанды облысы Шет аудандық мәслихатының 2022 жылғы 6 қазандағы № 15/178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06.10.2022 </w:t>
      </w:r>
      <w:r>
        <w:rPr>
          <w:rFonts w:ascii="Times New Roman"/>
          <w:b w:val="false"/>
          <w:i w:val="false"/>
          <w:color w:val="ff0000"/>
          <w:sz w:val="28"/>
        </w:rPr>
        <w:t>№ 15/178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бастап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Шет ауданының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 аудандық мәслихатының 2014 жылғы 25 қарашадағы ХХVІ сессиясының № 26/224 "Шет ауданының бөлек жергілікті қоғамдастық жиындарын өткізудің қағидаларын бекіту туралы" (нормативтік құқықтық актілердің мемлекеттік тіркеу Тізіліміне № 2880 болып тіркелген, 2014 жылғы 25 желтоқсандағы "Шет Шұғыласы" газетінде № 51 (10 515), 2015 жылғы 08 қантардағы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Шәкіржанова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  <w:bookmarkEnd w:id="5"/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Смағұлұлы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Шет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ХХІХ сессиясының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сәуірдегі № 29/261 шешімімен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Шет ауданының Бөлек жергілікті қоғамдастық жиындарын өткізу қағидалары (одан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Бөлек жергілікті қоғамдастық жиындарын өткізудің үлгі қағидаларына сәйкес әзірленді және ауыл, көше, көппәтерлі тұрғын үй тұрғындарының бөлек жергілікті қоғамдастық жиындарын өткізудің тәртібін белгілейді.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 ауданы ауылдарының, кенттерінің, ауылдық округтерінің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Шет ауданы ауылының, кентінің, ауылдық округінің әкімі шақырады.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 әкімінің жергілікті қоғамдастық жиынын өткізуге оң шешімі бар болған жағдайда бөлек жиынды өткізуге болады.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Шет ауданы ауылының, кентінің және ауылдық округінің әкімі ұйымдастырады.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ауыл, кент, ауылдық округ әкімі немесе ол уәкілеттік берген тұлға ашады.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жиынның төрағасы болып табылады.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он тұрғындардан бір адам сандық құрамға сәйкес бөлек жиынның қатысушылары ұсынады.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ауыл, кент, ауылдық округ әкімінің аппаратына береді.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