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636d" w14:textId="58a6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әкімінің 2015 жылғы 25 наурыздағы "Табиғи сипаттағы төтенше жағдайды жариялау туралы" № 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 әкімінің 2015 жылғы 14 сәуірдегі № 03 шешімі. Қарағанды облысының Әділет департаментінде 2015 жылғы 16 сәуірде № 3149 болып тіркелді. Күші жойылды - Қарағанды облысы Шет ауданы әкімінің 2015 жылғы 7 шілдедегі № 05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Шет ауданы әкімінің 07.07.2015 № 05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Шет ауданы әкімдігінің жанындағы төтенше жағдайлардың алдын алу және жою жөніндегі комиссия отырысының 2015 жылғы 14 сәуірдегі № 16 хаттамасы негізінде,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Шет ауданы әкімінің 2015 жылғы 25 наурыздағы "Табиғи сипаттағы төтенше жағдайды жариялау туралы" № 02 (нормативтік құқықтық актілерді тіркеудің Тізіліміне № 3079 санды болып тіркелген, аудандық "Шет шұғыласы" газетіне 2015 жылғы 2 сәуірдегі № 13 (10 529)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"Қарағанды облысы Шет ауданының Ақадыр, Мойынты кенттерінде, Ортау ауылдық округінің Босаға ауылында, Талды ауылдық округінің Талды ауылында және Ақсу-Аюлы ауылдық округінің Ақсу-Аюлы, Қайрақты ауылдарында, Сәкен Сейфуллин атындағы кентінде, Жарылғап батыр ауылында, Тағылы ауылдық округінің Жұмыскер ауылы, Өспен ауылдық округінің Еркіндік ауылында, Нұраталды, Краснаяполяна және Көктіңкөлі ауылдық округтерінде табиғи сипаттағы төтенше жағдай жариялансын".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Әбдікеров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