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ed7b" w14:textId="5b1e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Қосқөл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2015 жылғы 2 қарашадағы № 33/03 қаулысы. Қарағанды облысының Әділет департаментінде 2015 жылғы 8 желтоқсанда № 3539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2013 жылғы 7 наурыздағы </w:t>
      </w:r>
      <w:r>
        <w:rPr>
          <w:rFonts w:ascii="Times New Roman"/>
          <w:b w:val="false"/>
          <w:i w:val="false"/>
          <w:color w:val="000000"/>
          <w:sz w:val="28"/>
        </w:rPr>
        <w:t>№ 523</w:t>
      </w:r>
      <w:r>
        <w:rPr>
          <w:rFonts w:ascii="Times New Roman"/>
          <w:b w:val="false"/>
          <w:i w:val="false"/>
          <w:color w:val="000000"/>
          <w:sz w:val="28"/>
        </w:rPr>
        <w:t xml:space="preserve"> "Мемлекеттік қызметшілер лауазымдарының тізілімін бекіту туралы"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"Ұлытау ауданы Қосқөл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Ұлытау ауданы әкімі аппаратының басшысы Жайлаубаев Наурызбек Онгонысовичке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Х. Омаров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2015 жылғы 2 қарашадағы</w:t>
            </w:r>
            <w:r>
              <w:br/>
            </w:r>
            <w:r>
              <w:rPr>
                <w:rFonts w:ascii="Times New Roman"/>
                <w:b w:val="false"/>
                <w:i w:val="false"/>
                <w:color w:val="000000"/>
                <w:sz w:val="20"/>
              </w:rPr>
              <w:t>№ 33/03 қаулысымен бекітілген</w:t>
            </w:r>
          </w:p>
        </w:tc>
      </w:tr>
    </w:tbl>
    <w:bookmarkStart w:name="z9" w:id="0"/>
    <w:p>
      <w:pPr>
        <w:spacing w:after="0"/>
        <w:ind w:left="0"/>
        <w:jc w:val="left"/>
      </w:pPr>
      <w:r>
        <w:rPr>
          <w:rFonts w:ascii="Times New Roman"/>
          <w:b/>
          <w:i w:val="false"/>
          <w:color w:val="000000"/>
        </w:rPr>
        <w:t xml:space="preserve"> "Ұлытау ауданы Қосқөл ауылдық округі әкімінің аппараты"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"Ұлытау ауданы Қосқөл ауылдық округі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101511, Қарағанды облысы, Ұлытау ауданы, Қосқөл ауылы, Сыздықов көшесі, 14 үй.</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"Ұлытау ауданы Қосқөл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Коскольского сельского округа Улытауского района".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2) 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3)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4)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 басшылықты мемлекеттік мекемеге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басшысын Ұлытау ауданынің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11)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Мемлекеттік мекеменің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Мемлекеттік мекемені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