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208ef" w14:textId="a6208e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ауданы Алғабас ауылдық округі әкімінің аппараты"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Ұлытау ауданының әкімдігінің 2015 жылғы 21 қазандағы № 31/01 қаулысы. Қарағанды облысының Әділет департаментінде 2015 жылғы 23 қарашада № 3509 болып тіркелді. Күші жойылды - Қарағанды облысы Ұлытау ауданы әкімдігінің 2016 жылғы 22 маусымдағы № 18/05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Ұлытау ауданы әкімдігінің 22.06.2016 № 18/05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2000 жылғы 27 қарашадағы "</w:t>
      </w:r>
      <w:r>
        <w:rPr>
          <w:rFonts w:ascii="Times New Roman"/>
          <w:b w:val="false"/>
          <w:i w:val="false"/>
          <w:color w:val="000000"/>
          <w:sz w:val="28"/>
        </w:rPr>
        <w:t>Әкімшілік рәсімдер туралы</w:t>
      </w:r>
      <w:r>
        <w:rPr>
          <w:rFonts w:ascii="Times New Roman"/>
          <w:b w:val="false"/>
          <w:i w:val="false"/>
          <w:color w:val="000000"/>
          <w:sz w:val="28"/>
        </w:rPr>
        <w:t xml:space="preserve">" Заңдарына және Қазақстан Республикасы Президентінің 2012 жылғы 29 қазандағы </w:t>
      </w:r>
      <w:r>
        <w:rPr>
          <w:rFonts w:ascii="Times New Roman"/>
          <w:b w:val="false"/>
          <w:i w:val="false"/>
          <w:color w:val="000000"/>
          <w:sz w:val="28"/>
        </w:rPr>
        <w:t>№ 410</w:t>
      </w:r>
      <w:r>
        <w:rPr>
          <w:rFonts w:ascii="Times New Roman"/>
          <w:b w:val="false"/>
          <w:i w:val="false"/>
          <w:color w:val="000000"/>
          <w:sz w:val="28"/>
        </w:rPr>
        <w:t xml:space="preserve"> "Қазақстан Республикасы мемлекеттік органының үлгі ережесін бекіту туралы", 2013 жылғы 7 наурыздағы </w:t>
      </w:r>
      <w:r>
        <w:rPr>
          <w:rFonts w:ascii="Times New Roman"/>
          <w:b w:val="false"/>
          <w:i w:val="false"/>
          <w:color w:val="000000"/>
          <w:sz w:val="28"/>
        </w:rPr>
        <w:t>№ 523</w:t>
      </w:r>
      <w:r>
        <w:rPr>
          <w:rFonts w:ascii="Times New Roman"/>
          <w:b w:val="false"/>
          <w:i w:val="false"/>
          <w:color w:val="000000"/>
          <w:sz w:val="28"/>
        </w:rPr>
        <w:t xml:space="preserve"> "Мемлекеттік қызметшілер лауазымдарының тізілімін бекіту туралы" Жарлықтарына сәйкес, Ұлытау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берілген "Ұлытау ауданы Алғабас ауылдық округі әкімінің аппараты" мемлекеттік мекемесінің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қаулының орындалуын бақылау Ұлытау ауданы әкімі аппаратының басшысы Жайлаубаев Наурызбек Онгонисовичке жүктелсін.</w:t>
      </w:r>
      <w:r>
        <w:br/>
      </w:r>
      <w:r>
        <w:rPr>
          <w:rFonts w:ascii="Times New Roman"/>
          <w:b w:val="false"/>
          <w:i w:val="false"/>
          <w:color w:val="000000"/>
          <w:sz w:val="28"/>
        </w:rPr>
        <w:t>
      </w:t>
      </w:r>
      <w:r>
        <w:rPr>
          <w:rFonts w:ascii="Times New Roman"/>
          <w:b w:val="false"/>
          <w:i w:val="false"/>
          <w:color w:val="000000"/>
          <w:sz w:val="28"/>
        </w:rPr>
        <w:t>3. Осы қаулы алғаш ресми жарияланған күннен бастап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 Омаров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ауданы әкімдігінің</w:t>
            </w:r>
            <w:r>
              <w:br/>
            </w:r>
            <w:r>
              <w:rPr>
                <w:rFonts w:ascii="Times New Roman"/>
                <w:b w:val="false"/>
                <w:i w:val="false"/>
                <w:color w:val="000000"/>
                <w:sz w:val="20"/>
              </w:rPr>
              <w:t>2015 жылғы 21 қазан</w:t>
            </w:r>
            <w:r>
              <w:br/>
            </w:r>
            <w:r>
              <w:rPr>
                <w:rFonts w:ascii="Times New Roman"/>
                <w:b w:val="false"/>
                <w:i w:val="false"/>
                <w:color w:val="000000"/>
                <w:sz w:val="20"/>
              </w:rPr>
              <w:t>№ 31/01 қаулысымен бекітілген</w:t>
            </w:r>
          </w:p>
        </w:tc>
      </w:tr>
    </w:tbl>
    <w:bookmarkStart w:name="z9" w:id="0"/>
    <w:p>
      <w:pPr>
        <w:spacing w:after="0"/>
        <w:ind w:left="0"/>
        <w:jc w:val="left"/>
      </w:pPr>
      <w:r>
        <w:rPr>
          <w:rFonts w:ascii="Times New Roman"/>
          <w:b/>
          <w:i w:val="false"/>
          <w:color w:val="000000"/>
        </w:rPr>
        <w:t xml:space="preserve"> "Ұлытау ауданы Алғабас ауылдық округі әкімінің аппараты" мемлекеттік мекемесінің Ережесі</w:t>
      </w:r>
    </w:p>
    <w:bookmarkEnd w:id="0"/>
    <w:bookmarkStart w:name="z10"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 "Ұлытау ауданы Алғабас ауылдық округі әкімінің аппараты" мемлекеттік мекемесі (бұдан әрі – Мемлекеттік мекеме) мемлекеттік басқару функцияларын жүзеге асыратын және орындайтын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Мемлекеттік мекеме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 Президентінің және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8"/>
        </w:rPr>
        <w:t>
      </w:t>
      </w:r>
      <w:r>
        <w:rPr>
          <w:rFonts w:ascii="Times New Roman"/>
          <w:b w:val="false"/>
          <w:i w:val="false"/>
          <w:color w:val="000000"/>
          <w:sz w:val="28"/>
        </w:rPr>
        <w:t>3. Мемлекеттік мекеме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4. Мемлекеттік мекеме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5. Мемлекеттік мекеме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6. Мемлекеттік мекеме өз құзыретінің мәселелері бойынша заңнамада белгіленген тәртіппен Мемлекеттік мекеме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Мемлекеттік мекеменің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101505, Қарағанды облысы, Ұлытау ауданы, Алғабас ауылы, Орталық көшесі, 2 үй.</w:t>
      </w:r>
      <w:r>
        <w:br/>
      </w:r>
      <w:r>
        <w:rPr>
          <w:rFonts w:ascii="Times New Roman"/>
          <w:b w:val="false"/>
          <w:i w:val="false"/>
          <w:color w:val="000000"/>
          <w:sz w:val="28"/>
        </w:rPr>
        <w:t>
      </w:t>
      </w:r>
      <w:r>
        <w:rPr>
          <w:rFonts w:ascii="Times New Roman"/>
          <w:b w:val="false"/>
          <w:i w:val="false"/>
          <w:color w:val="000000"/>
          <w:sz w:val="28"/>
        </w:rPr>
        <w:t xml:space="preserve">9. Мемлекеттік мекеменің толық атауы: </w:t>
      </w:r>
      <w:r>
        <w:br/>
      </w:r>
      <w:r>
        <w:rPr>
          <w:rFonts w:ascii="Times New Roman"/>
          <w:b w:val="false"/>
          <w:i w:val="false"/>
          <w:color w:val="000000"/>
          <w:sz w:val="28"/>
        </w:rPr>
        <w:t>
      </w:t>
      </w:r>
      <w:r>
        <w:rPr>
          <w:rFonts w:ascii="Times New Roman"/>
          <w:b w:val="false"/>
          <w:i w:val="false"/>
          <w:color w:val="000000"/>
          <w:sz w:val="28"/>
        </w:rPr>
        <w:t>мемлекеттік тілде - "Ұлытау ауданы Алғабас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орыс тілінде - государственное учреждение "Аппарат акима Алгабасского сельского округа Улытауского района".</w:t>
      </w:r>
      <w:r>
        <w:br/>
      </w:r>
      <w:r>
        <w:rPr>
          <w:rFonts w:ascii="Times New Roman"/>
          <w:b w:val="false"/>
          <w:i w:val="false"/>
          <w:color w:val="000000"/>
          <w:sz w:val="28"/>
        </w:rPr>
        <w:t>
      </w:t>
      </w:r>
      <w:r>
        <w:rPr>
          <w:rFonts w:ascii="Times New Roman"/>
          <w:b w:val="false"/>
          <w:i w:val="false"/>
          <w:color w:val="000000"/>
          <w:sz w:val="28"/>
        </w:rPr>
        <w:t>10. Осы Ереже Мемлекеттік мекеменің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11. Мемлекеттік мекеменің қызметін қаржыландыру республикалық және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12. Мемлекеттік мекемеге кәсіпкерлік субъектілерімен Мемлекеттік мекеменің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Мемлекеттік мекемеге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p>
    <w:bookmarkStart w:name="z26" w:id="2"/>
    <w:p>
      <w:pPr>
        <w:spacing w:after="0"/>
        <w:ind w:left="0"/>
        <w:jc w:val="left"/>
      </w:pPr>
      <w:r>
        <w:rPr>
          <w:rFonts w:ascii="Times New Roman"/>
          <w:b/>
          <w:i w:val="false"/>
          <w:color w:val="000000"/>
        </w:rPr>
        <w:t xml:space="preserve"> 2. Мемлекеттік мекеменің миссиясы, негізгі міндеттері, функциялары, құқықтары мен міндеттері</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13. Мемлекеттік мекеменің миссиясы: мемлекеттік басқару саласында Қазақстан Республикасының қолданыстағы заңнамасына сәйкес мемлекеттік саясатты жүргізу. </w:t>
      </w:r>
      <w:r>
        <w:br/>
      </w:r>
      <w:r>
        <w:rPr>
          <w:rFonts w:ascii="Times New Roman"/>
          <w:b w:val="false"/>
          <w:i w:val="false"/>
          <w:color w:val="000000"/>
          <w:sz w:val="28"/>
        </w:rPr>
        <w:t>
      </w:t>
      </w:r>
      <w:r>
        <w:rPr>
          <w:rFonts w:ascii="Times New Roman"/>
          <w:b w:val="false"/>
          <w:i w:val="false"/>
          <w:color w:val="000000"/>
          <w:sz w:val="28"/>
        </w:rPr>
        <w:t xml:space="preserve">14. Міндеттері: </w:t>
      </w:r>
      <w:r>
        <w:br/>
      </w:r>
      <w:r>
        <w:rPr>
          <w:rFonts w:ascii="Times New Roman"/>
          <w:b w:val="false"/>
          <w:i w:val="false"/>
          <w:color w:val="000000"/>
          <w:sz w:val="28"/>
        </w:rPr>
        <w:t>
      </w:t>
      </w:r>
      <w:r>
        <w:rPr>
          <w:rFonts w:ascii="Times New Roman"/>
          <w:b w:val="false"/>
          <w:i w:val="false"/>
          <w:color w:val="000000"/>
          <w:sz w:val="28"/>
        </w:rPr>
        <w:t>1) аудан әкіміне ақпараттық және талдау сипатындағы құжаттарды дайындау;</w:t>
      </w:r>
      <w:r>
        <w:br/>
      </w:r>
      <w:r>
        <w:rPr>
          <w:rFonts w:ascii="Times New Roman"/>
          <w:b w:val="false"/>
          <w:i w:val="false"/>
          <w:color w:val="000000"/>
          <w:sz w:val="28"/>
        </w:rPr>
        <w:t>
      </w:t>
      </w:r>
      <w:r>
        <w:rPr>
          <w:rFonts w:ascii="Times New Roman"/>
          <w:b w:val="false"/>
          <w:i w:val="false"/>
          <w:color w:val="000000"/>
          <w:sz w:val="28"/>
        </w:rPr>
        <w:t>2) нормативтік құқықтық актілердің жобаларын дайындау және оларды әділет органдарына мемлекеттік тіркеуге уақытылы жолдау;</w:t>
      </w:r>
      <w:r>
        <w:br/>
      </w:r>
      <w:r>
        <w:rPr>
          <w:rFonts w:ascii="Times New Roman"/>
          <w:b w:val="false"/>
          <w:i w:val="false"/>
          <w:color w:val="000000"/>
          <w:sz w:val="28"/>
        </w:rPr>
        <w:t>
      </w:t>
      </w:r>
      <w:r>
        <w:rPr>
          <w:rFonts w:ascii="Times New Roman"/>
          <w:b w:val="false"/>
          <w:i w:val="false"/>
          <w:color w:val="000000"/>
          <w:sz w:val="28"/>
        </w:rPr>
        <w:t>3) Қазақстан Республикасы Президентінің, Үкіметінің, облыс әкімінің, аудан әкімінің актілерін іске асыру;</w:t>
      </w:r>
      <w:r>
        <w:br/>
      </w:r>
      <w:r>
        <w:rPr>
          <w:rFonts w:ascii="Times New Roman"/>
          <w:b w:val="false"/>
          <w:i w:val="false"/>
          <w:color w:val="000000"/>
          <w:sz w:val="28"/>
        </w:rPr>
        <w:t>
      </w:t>
      </w:r>
      <w:r>
        <w:rPr>
          <w:rFonts w:ascii="Times New Roman"/>
          <w:b w:val="false"/>
          <w:i w:val="false"/>
          <w:color w:val="000000"/>
          <w:sz w:val="28"/>
        </w:rPr>
        <w:t>4) заңнамамен жүктелген өзге де тапсырмаларды орындау.</w:t>
      </w:r>
      <w:r>
        <w:br/>
      </w:r>
      <w:r>
        <w:rPr>
          <w:rFonts w:ascii="Times New Roman"/>
          <w:b w:val="false"/>
          <w:i w:val="false"/>
          <w:color w:val="000000"/>
          <w:sz w:val="28"/>
        </w:rPr>
        <w:t>
      </w:t>
      </w:r>
      <w:r>
        <w:rPr>
          <w:rFonts w:ascii="Times New Roman"/>
          <w:b w:val="false"/>
          <w:i w:val="false"/>
          <w:color w:val="000000"/>
          <w:sz w:val="28"/>
        </w:rPr>
        <w:t>15. Функциялары:</w:t>
      </w:r>
      <w:r>
        <w:br/>
      </w:r>
      <w:r>
        <w:rPr>
          <w:rFonts w:ascii="Times New Roman"/>
          <w:b w:val="false"/>
          <w:i w:val="false"/>
          <w:color w:val="000000"/>
          <w:sz w:val="28"/>
        </w:rPr>
        <w:t>
      </w:t>
      </w:r>
      <w:r>
        <w:rPr>
          <w:rFonts w:ascii="Times New Roman"/>
          <w:b w:val="false"/>
          <w:i w:val="false"/>
          <w:color w:val="000000"/>
          <w:sz w:val="28"/>
        </w:rPr>
        <w:t>1) өтініштерді, хаттарды қарау және заңмен белгіленген тәртіпте жауаптар дайындау;</w:t>
      </w:r>
      <w:r>
        <w:br/>
      </w:r>
      <w:r>
        <w:rPr>
          <w:rFonts w:ascii="Times New Roman"/>
          <w:b w:val="false"/>
          <w:i w:val="false"/>
          <w:color w:val="000000"/>
          <w:sz w:val="28"/>
        </w:rPr>
        <w:t>
      </w:t>
      </w:r>
      <w:r>
        <w:rPr>
          <w:rFonts w:ascii="Times New Roman"/>
          <w:b w:val="false"/>
          <w:i w:val="false"/>
          <w:color w:val="000000"/>
          <w:sz w:val="28"/>
        </w:rPr>
        <w:t xml:space="preserve">2) аудан әкімі номенклатурасына сәйкес кадр резервін құру; </w:t>
      </w:r>
      <w:r>
        <w:br/>
      </w:r>
      <w:r>
        <w:rPr>
          <w:rFonts w:ascii="Times New Roman"/>
          <w:b w:val="false"/>
          <w:i w:val="false"/>
          <w:color w:val="000000"/>
          <w:sz w:val="28"/>
        </w:rPr>
        <w:t>
      </w:t>
      </w:r>
      <w:r>
        <w:rPr>
          <w:rFonts w:ascii="Times New Roman"/>
          <w:b w:val="false"/>
          <w:i w:val="false"/>
          <w:color w:val="000000"/>
          <w:sz w:val="28"/>
        </w:rPr>
        <w:t>3) мемлекеттік саясатты іске асыруды жүзеге асыру;</w:t>
      </w:r>
      <w:r>
        <w:br/>
      </w:r>
      <w:r>
        <w:rPr>
          <w:rFonts w:ascii="Times New Roman"/>
          <w:b w:val="false"/>
          <w:i w:val="false"/>
          <w:color w:val="000000"/>
          <w:sz w:val="28"/>
        </w:rPr>
        <w:t>
      </w:t>
      </w:r>
      <w:r>
        <w:rPr>
          <w:rFonts w:ascii="Times New Roman"/>
          <w:b w:val="false"/>
          <w:i w:val="false"/>
          <w:color w:val="000000"/>
          <w:sz w:val="28"/>
        </w:rPr>
        <w:t>4) Мемлекеттік мекеменің жүргізуіне қатысты мәселелер бойынша хат алмасуды жүргізу.</w:t>
      </w:r>
      <w:r>
        <w:br/>
      </w:r>
      <w:r>
        <w:rPr>
          <w:rFonts w:ascii="Times New Roman"/>
          <w:b w:val="false"/>
          <w:i w:val="false"/>
          <w:color w:val="000000"/>
          <w:sz w:val="28"/>
        </w:rPr>
        <w:t>
      </w:t>
      </w:r>
      <w:r>
        <w:rPr>
          <w:rFonts w:ascii="Times New Roman"/>
          <w:b w:val="false"/>
          <w:i w:val="false"/>
          <w:color w:val="000000"/>
          <w:sz w:val="28"/>
        </w:rPr>
        <w:t>16. Құқықтары мен міндеттері:</w:t>
      </w:r>
      <w:r>
        <w:br/>
      </w:r>
      <w:r>
        <w:rPr>
          <w:rFonts w:ascii="Times New Roman"/>
          <w:b w:val="false"/>
          <w:i w:val="false"/>
          <w:color w:val="000000"/>
          <w:sz w:val="28"/>
        </w:rPr>
        <w:t>
      </w:t>
      </w:r>
      <w:r>
        <w:rPr>
          <w:rFonts w:ascii="Times New Roman"/>
          <w:b w:val="false"/>
          <w:i w:val="false"/>
          <w:color w:val="000000"/>
          <w:sz w:val="28"/>
        </w:rPr>
        <w:t>1) жиналыстарды өткізу тәртібін ұйымдастырады, аудан әкімдігінің отырыстарына қатысады;</w:t>
      </w:r>
      <w:r>
        <w:br/>
      </w:r>
      <w:r>
        <w:rPr>
          <w:rFonts w:ascii="Times New Roman"/>
          <w:b w:val="false"/>
          <w:i w:val="false"/>
          <w:color w:val="000000"/>
          <w:sz w:val="28"/>
        </w:rPr>
        <w:t>
      </w:t>
      </w:r>
      <w:r>
        <w:rPr>
          <w:rFonts w:ascii="Times New Roman"/>
          <w:b w:val="false"/>
          <w:i w:val="false"/>
          <w:color w:val="000000"/>
          <w:sz w:val="28"/>
        </w:rPr>
        <w:t>2) Мемлекеттік мекеменің қызметін бұқаралық ақпарат құралдарында жария етілуін қамтамасыз етеді;</w:t>
      </w:r>
      <w:r>
        <w:br/>
      </w:r>
      <w:r>
        <w:rPr>
          <w:rFonts w:ascii="Times New Roman"/>
          <w:b w:val="false"/>
          <w:i w:val="false"/>
          <w:color w:val="000000"/>
          <w:sz w:val="28"/>
        </w:rPr>
        <w:t>
      </w:t>
      </w:r>
      <w:r>
        <w:rPr>
          <w:rFonts w:ascii="Times New Roman"/>
          <w:b w:val="false"/>
          <w:i w:val="false"/>
          <w:color w:val="000000"/>
          <w:sz w:val="28"/>
        </w:rPr>
        <w:t>3) халықтың арасында өзекті мәселелер бойынша түсіндіру жұмыстарын ұйымдастырады;</w:t>
      </w:r>
      <w:r>
        <w:br/>
      </w:r>
      <w:r>
        <w:rPr>
          <w:rFonts w:ascii="Times New Roman"/>
          <w:b w:val="false"/>
          <w:i w:val="false"/>
          <w:color w:val="000000"/>
          <w:sz w:val="28"/>
        </w:rPr>
        <w:t>
      </w:t>
      </w:r>
      <w:r>
        <w:rPr>
          <w:rFonts w:ascii="Times New Roman"/>
          <w:b w:val="false"/>
          <w:i w:val="false"/>
          <w:color w:val="000000"/>
          <w:sz w:val="28"/>
        </w:rPr>
        <w:t>4) сыбайлас жемқорлыққа қарсы шаралар қабылдайды;</w:t>
      </w:r>
      <w:r>
        <w:br/>
      </w:r>
      <w:r>
        <w:rPr>
          <w:rFonts w:ascii="Times New Roman"/>
          <w:b w:val="false"/>
          <w:i w:val="false"/>
          <w:color w:val="000000"/>
          <w:sz w:val="28"/>
        </w:rPr>
        <w:t>
      </w:t>
      </w:r>
      <w:r>
        <w:rPr>
          <w:rFonts w:ascii="Times New Roman"/>
          <w:b w:val="false"/>
          <w:i w:val="false"/>
          <w:color w:val="000000"/>
          <w:sz w:val="28"/>
        </w:rPr>
        <w:t xml:space="preserve">5) Қазақстан Республикасының заңдарына, Қазақстан Республикасы Президентінің және Үкіметінің актілеріне, осы Ережеге сәйкес өзге де өкілеттіктерді жүзеге асырады. </w:t>
      </w:r>
      <w:r>
        <w:br/>
      </w:r>
      <w:r>
        <w:rPr>
          <w:rFonts w:ascii="Times New Roman"/>
          <w:b w:val="false"/>
          <w:i w:val="false"/>
          <w:color w:val="000000"/>
          <w:sz w:val="28"/>
        </w:rPr>
        <w:t>
</w:t>
      </w:r>
    </w:p>
    <w:bookmarkStart w:name="z44" w:id="3"/>
    <w:p>
      <w:pPr>
        <w:spacing w:after="0"/>
        <w:ind w:left="0"/>
        <w:jc w:val="left"/>
      </w:pPr>
      <w:r>
        <w:rPr>
          <w:rFonts w:ascii="Times New Roman"/>
          <w:b/>
          <w:i w:val="false"/>
          <w:color w:val="000000"/>
        </w:rPr>
        <w:t xml:space="preserve"> 3. Мемлекеттік мекеменің қызметін ұйымдастыру</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17. Мемлекеттік мекемеге басшылықты мемлекеттік мекемеге жүктелген мiндеттердiң орындалуына және оның функцияларын жүзеге асыруға дербес жауапты болатын әкім жүзеге асырады.</w:t>
      </w:r>
      <w:r>
        <w:br/>
      </w:r>
      <w:r>
        <w:rPr>
          <w:rFonts w:ascii="Times New Roman"/>
          <w:b w:val="false"/>
          <w:i w:val="false"/>
          <w:color w:val="000000"/>
          <w:sz w:val="28"/>
        </w:rPr>
        <w:t>
      </w:t>
      </w:r>
      <w:r>
        <w:rPr>
          <w:rFonts w:ascii="Times New Roman"/>
          <w:b w:val="false"/>
          <w:i w:val="false"/>
          <w:color w:val="000000"/>
          <w:sz w:val="28"/>
        </w:rPr>
        <w:t>18. Мемлекеттік мекеменің бірінші басшысы Қазақстан Республикасының қолданыстағы заңнамаға сәйкес қызметке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19. Мемлекеттік мекеме басшысының өкілеттігі:</w:t>
      </w:r>
      <w:r>
        <w:br/>
      </w:r>
      <w:r>
        <w:rPr>
          <w:rFonts w:ascii="Times New Roman"/>
          <w:b w:val="false"/>
          <w:i w:val="false"/>
          <w:color w:val="000000"/>
          <w:sz w:val="28"/>
        </w:rPr>
        <w:t>
      </w:t>
      </w:r>
      <w:r>
        <w:rPr>
          <w:rFonts w:ascii="Times New Roman"/>
          <w:b w:val="false"/>
          <w:i w:val="false"/>
          <w:color w:val="000000"/>
          <w:sz w:val="28"/>
        </w:rPr>
        <w:t>1) Мемлекеттік мекеменің жұмыс жоспарларын бекітеді;</w:t>
      </w:r>
      <w:r>
        <w:br/>
      </w:r>
      <w:r>
        <w:rPr>
          <w:rFonts w:ascii="Times New Roman"/>
          <w:b w:val="false"/>
          <w:i w:val="false"/>
          <w:color w:val="000000"/>
          <w:sz w:val="28"/>
        </w:rPr>
        <w:t>
      </w:t>
      </w:r>
      <w:r>
        <w:rPr>
          <w:rFonts w:ascii="Times New Roman"/>
          <w:b w:val="false"/>
          <w:i w:val="false"/>
          <w:color w:val="000000"/>
          <w:sz w:val="28"/>
        </w:rPr>
        <w:t>2) Мемлекеттік мекеменің атынан әрекет етеді;</w:t>
      </w:r>
      <w:r>
        <w:br/>
      </w:r>
      <w:r>
        <w:rPr>
          <w:rFonts w:ascii="Times New Roman"/>
          <w:b w:val="false"/>
          <w:i w:val="false"/>
          <w:color w:val="000000"/>
          <w:sz w:val="28"/>
        </w:rPr>
        <w:t>
      </w:t>
      </w:r>
      <w:r>
        <w:rPr>
          <w:rFonts w:ascii="Times New Roman"/>
          <w:b w:val="false"/>
          <w:i w:val="false"/>
          <w:color w:val="000000"/>
          <w:sz w:val="28"/>
        </w:rPr>
        <w:t>3) сенімхаттарды береді;</w:t>
      </w:r>
      <w:r>
        <w:br/>
      </w:r>
      <w:r>
        <w:rPr>
          <w:rFonts w:ascii="Times New Roman"/>
          <w:b w:val="false"/>
          <w:i w:val="false"/>
          <w:color w:val="000000"/>
          <w:sz w:val="28"/>
        </w:rPr>
        <w:t>
      </w:t>
      </w:r>
      <w:r>
        <w:rPr>
          <w:rFonts w:ascii="Times New Roman"/>
          <w:b w:val="false"/>
          <w:i w:val="false"/>
          <w:color w:val="000000"/>
          <w:sz w:val="28"/>
        </w:rPr>
        <w:t>4) заңнамамен белгіленген тәртіпте Мемлекеттік мекеменің қызметкерлерін көтермелейді және оларға тәртіптік жаза береді;</w:t>
      </w:r>
      <w:r>
        <w:br/>
      </w:r>
      <w:r>
        <w:rPr>
          <w:rFonts w:ascii="Times New Roman"/>
          <w:b w:val="false"/>
          <w:i w:val="false"/>
          <w:color w:val="000000"/>
          <w:sz w:val="28"/>
        </w:rPr>
        <w:t>
      </w:t>
      </w:r>
      <w:r>
        <w:rPr>
          <w:rFonts w:ascii="Times New Roman"/>
          <w:b w:val="false"/>
          <w:i w:val="false"/>
          <w:color w:val="000000"/>
          <w:sz w:val="28"/>
        </w:rPr>
        <w:t>5) өз құзыреті шегінде өкімдер шығарады,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6) Мемлекеттік мекеменің ішкі еңбек тәртібін бекітеді;</w:t>
      </w:r>
      <w:r>
        <w:br/>
      </w:r>
      <w:r>
        <w:rPr>
          <w:rFonts w:ascii="Times New Roman"/>
          <w:b w:val="false"/>
          <w:i w:val="false"/>
          <w:color w:val="000000"/>
          <w:sz w:val="28"/>
        </w:rPr>
        <w:t>
      </w:t>
      </w:r>
      <w:r>
        <w:rPr>
          <w:rFonts w:ascii="Times New Roman"/>
          <w:b w:val="false"/>
          <w:i w:val="false"/>
          <w:color w:val="000000"/>
          <w:sz w:val="28"/>
        </w:rPr>
        <w:t xml:space="preserve">7) Мемлекеттік мекемеде Қазақстан Республикасының "Мемлекеттік қызмет туралы" </w:t>
      </w:r>
      <w:r>
        <w:rPr>
          <w:rFonts w:ascii="Times New Roman"/>
          <w:b w:val="false"/>
          <w:i w:val="false"/>
          <w:color w:val="000000"/>
          <w:sz w:val="28"/>
        </w:rPr>
        <w:t>Заңының</w:t>
      </w:r>
      <w:r>
        <w:rPr>
          <w:rFonts w:ascii="Times New Roman"/>
          <w:b w:val="false"/>
          <w:i w:val="false"/>
          <w:color w:val="000000"/>
          <w:sz w:val="28"/>
        </w:rPr>
        <w:t xml:space="preserve"> сақталуын бақылауды жүзеге асырады;</w:t>
      </w:r>
      <w:r>
        <w:br/>
      </w:r>
      <w:r>
        <w:rPr>
          <w:rFonts w:ascii="Times New Roman"/>
          <w:b w:val="false"/>
          <w:i w:val="false"/>
          <w:color w:val="000000"/>
          <w:sz w:val="28"/>
        </w:rPr>
        <w:t>
      </w:t>
      </w:r>
      <w:r>
        <w:rPr>
          <w:rFonts w:ascii="Times New Roman"/>
          <w:b w:val="false"/>
          <w:i w:val="false"/>
          <w:color w:val="000000"/>
          <w:sz w:val="28"/>
        </w:rPr>
        <w:t>8) азаматтарды жеке қабылдауды жүзеге асырады;</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заңнамасымен көзделген өзге де өкілеттіктерді жүзеге асырады;</w:t>
      </w:r>
      <w:r>
        <w:br/>
      </w:r>
      <w:r>
        <w:rPr>
          <w:rFonts w:ascii="Times New Roman"/>
          <w:b w:val="false"/>
          <w:i w:val="false"/>
          <w:color w:val="000000"/>
          <w:sz w:val="28"/>
        </w:rPr>
        <w:t>
      </w:t>
      </w:r>
      <w:r>
        <w:rPr>
          <w:rFonts w:ascii="Times New Roman"/>
          <w:b w:val="false"/>
          <w:i w:val="false"/>
          <w:color w:val="000000"/>
          <w:sz w:val="28"/>
        </w:rPr>
        <w:t>10) сыбайлас жемқорлыққа қарсы заңнаманың орындалуына дербес жауапты болады;</w:t>
      </w:r>
      <w:r>
        <w:br/>
      </w:r>
      <w:r>
        <w:rPr>
          <w:rFonts w:ascii="Times New Roman"/>
          <w:b w:val="false"/>
          <w:i w:val="false"/>
          <w:color w:val="000000"/>
          <w:sz w:val="28"/>
        </w:rPr>
        <w:t>
      </w:t>
      </w:r>
      <w:r>
        <w:rPr>
          <w:rFonts w:ascii="Times New Roman"/>
          <w:b w:val="false"/>
          <w:i w:val="false"/>
          <w:color w:val="000000"/>
          <w:sz w:val="28"/>
        </w:rPr>
        <w:t>11) коммуналдық мүліктің пайдаланылуына және сақталуына бақылауды қамтамасыз етеді.</w:t>
      </w:r>
      <w:r>
        <w:br/>
      </w:r>
      <w:r>
        <w:rPr>
          <w:rFonts w:ascii="Times New Roman"/>
          <w:b w:val="false"/>
          <w:i w:val="false"/>
          <w:color w:val="000000"/>
          <w:sz w:val="28"/>
        </w:rPr>
        <w:t>
      </w:t>
      </w:r>
      <w:r>
        <w:rPr>
          <w:rFonts w:ascii="Times New Roman"/>
          <w:b w:val="false"/>
          <w:i w:val="false"/>
          <w:color w:val="000000"/>
          <w:sz w:val="28"/>
        </w:rPr>
        <w:t>Мемлекеттік мекеме басшысы болмаған кезеңде оның өкілеттіктерін орындау қолданыстағы заңнамаға сәйкес оны алмастыратын тұлғамен жүзеге асырылады.</w:t>
      </w:r>
      <w:r>
        <w:br/>
      </w:r>
      <w:r>
        <w:rPr>
          <w:rFonts w:ascii="Times New Roman"/>
          <w:b w:val="false"/>
          <w:i w:val="false"/>
          <w:color w:val="000000"/>
          <w:sz w:val="28"/>
        </w:rPr>
        <w:t>
</w:t>
      </w:r>
    </w:p>
    <w:bookmarkStart w:name="z60" w:id="4"/>
    <w:p>
      <w:pPr>
        <w:spacing w:after="0"/>
        <w:ind w:left="0"/>
        <w:jc w:val="left"/>
      </w:pPr>
      <w:r>
        <w:rPr>
          <w:rFonts w:ascii="Times New Roman"/>
          <w:b/>
          <w:i w:val="false"/>
          <w:color w:val="000000"/>
        </w:rPr>
        <w:t xml:space="preserve"> 4. Мемлекеттік мекеменің мүлкi</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20. Мемлекеттік мекеменің заңнамада көзделген жағдайларда жедел басқару құқығында оқшауланған мүлкi болу мүмкін.</w:t>
      </w:r>
      <w:r>
        <w:br/>
      </w:r>
      <w:r>
        <w:rPr>
          <w:rFonts w:ascii="Times New Roman"/>
          <w:b w:val="false"/>
          <w:i w:val="false"/>
          <w:color w:val="000000"/>
          <w:sz w:val="28"/>
        </w:rPr>
        <w:t>
      </w:t>
      </w:r>
      <w:r>
        <w:rPr>
          <w:rFonts w:ascii="Times New Roman"/>
          <w:b w:val="false"/>
          <w:i w:val="false"/>
          <w:color w:val="000000"/>
          <w:sz w:val="28"/>
        </w:rPr>
        <w:t>Мемлекеттік мекеменің мүлкi оған меншік иесі берген мүлiк,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21. Мемлекеттік мекеме бекiтiлген мүлiк коммуналдық меншiкке жатады.</w:t>
      </w:r>
      <w:r>
        <w:br/>
      </w:r>
      <w:r>
        <w:rPr>
          <w:rFonts w:ascii="Times New Roman"/>
          <w:b w:val="false"/>
          <w:i w:val="false"/>
          <w:color w:val="000000"/>
          <w:sz w:val="28"/>
        </w:rPr>
        <w:t>
      </w:t>
      </w:r>
      <w:r>
        <w:rPr>
          <w:rFonts w:ascii="Times New Roman"/>
          <w:b w:val="false"/>
          <w:i w:val="false"/>
          <w:color w:val="000000"/>
          <w:sz w:val="28"/>
        </w:rPr>
        <w:t>22. Егер заңнамада өзгеше көзделмесе, Мемлекеттік мекеме, өзiне бекiтiлген мүлiктi және қаржыландыру жоспары бойынша өзіне бөлiнген қаражат есебiнен сатып алынған мүлiктi өз бетiмен иелiктен шығаруға немесе оған өзгедей тәсiлмен билiк етуге құқығы жоқ.</w:t>
      </w:r>
      <w:r>
        <w:br/>
      </w:r>
      <w:r>
        <w:rPr>
          <w:rFonts w:ascii="Times New Roman"/>
          <w:b w:val="false"/>
          <w:i w:val="false"/>
          <w:color w:val="000000"/>
          <w:sz w:val="28"/>
        </w:rPr>
        <w:t>
</w:t>
      </w:r>
    </w:p>
    <w:bookmarkStart w:name="z65" w:id="5"/>
    <w:p>
      <w:pPr>
        <w:spacing w:after="0"/>
        <w:ind w:left="0"/>
        <w:jc w:val="left"/>
      </w:pPr>
      <w:r>
        <w:rPr>
          <w:rFonts w:ascii="Times New Roman"/>
          <w:b/>
          <w:i w:val="false"/>
          <w:color w:val="000000"/>
        </w:rPr>
        <w:t xml:space="preserve"> 5. Мемлекеттік мекемені қайта ұйымдастыру және тарату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23. Мемлекеттік мекемені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