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2dd0" w14:textId="3432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2014 жылғы 24 желтоқсандағы ХХІV сессиясының № 210 "2015-2017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2015 жылғы 2 қарашадағы XХVII сессиясының № 263 шешімі. Қарағанды облысының Әділет департаментінде 2015 жылғы 13 қарашада № 3495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2014 жылғы 24 желтоқсандағы ХХIV сессиясының № 210 "2015-2017 жылдарға арналған аудан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кесімдерді мемлекеттік тіркеу тізілімінде № 2927 болып тіркелген және 2015 жылғы 25 қаңтардағы № 3-4 (5975) "Ұлытау өңірі"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2015-2017 жылдарға арналған аудан бюджеті тиісінше 1, 2 және 3 қосымшаларға сәйкес, оның ішінде 2015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- 3772118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- 3560591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түсімдер- 1676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-154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209697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4255829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14193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20811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6618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35418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35418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533322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533322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20811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6618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519129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Сейтбеков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ХХІV сессиясының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3772118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3560591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3526110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3508150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209697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209697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209697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4255829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мемлекеттік 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жол-дары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1468635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жүйеcін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жөнiндегi iс-шараларды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(облыстық маңызы бар қаланың)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алып қоюлар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</w:t>
            </w:r>
          </w:p>
          <w:bookmarkEnd w:id="2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7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</w:t>
            </w:r>
          </w:p>
          <w:bookmarkEnd w:id="29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519129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ХХІV сессиясының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5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құрамында нысаналы трансферттер мен бюджеттік кредиттер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bookmarkEnd w:id="3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bookmarkEnd w:id="3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3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3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</w:t>
            </w:r>
          </w:p>
          <w:bookmarkEnd w:id="3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  <w:bookmarkEnd w:id="3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деңгейлі жүйе бойынша біліктілігін арттырудан өткен мұғалімдерге еңбек ақыны көтеруге </w:t>
            </w:r>
          </w:p>
          <w:bookmarkEnd w:id="3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</w:p>
          <w:bookmarkEnd w:id="3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құқықтарын қамтамасыз ету және өмір сүру сапасын жақсарту бойынша Іс-шаралар жоспарын іске асыруға </w:t>
            </w:r>
          </w:p>
          <w:bookmarkEnd w:id="3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bookmarkEnd w:id="3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bookmarkEnd w:id="3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бөлімінің штаттық санын ұстауға</w:t>
            </w:r>
          </w:p>
          <w:bookmarkEnd w:id="3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агроөнеркәсіптік кешені бөлімшелерін ұстауға </w:t>
            </w:r>
          </w:p>
          <w:bookmarkEnd w:id="3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даму трансферттері</w:t>
            </w:r>
          </w:p>
          <w:bookmarkEnd w:id="3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ауылының су құбырын реконструкциялауға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ауылы, Ұлытау-Саламат су ағызарын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  <w:bookmarkEnd w:id="3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  <w:bookmarkEnd w:id="3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ХХVІI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ХХІV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58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бюджеттік инвестициялық жобаларды іске асыруға бағытталған бағдарламаларының тізбесі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ХХVІI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ХХІV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89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кент, ауылдық округ әкімінің аппараттары арқылы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530120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округтер әкімі аппаратының қызметін қамтамасыз ету</w:t>
            </w:r>
          </w:p>
          <w:bookmarkEnd w:id="3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  <w:bookmarkEnd w:id="3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bookmarkEnd w:id="3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bookmarkEnd w:id="3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  <w:bookmarkEnd w:id="3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</w:tbl>
    <w:bookmarkStart w:name="z39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Қосымшанын жалғасы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</w:t>
            </w:r>
          </w:p>
          <w:bookmarkEnd w:id="3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ауылдық округі.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16528</w:t>
            </w:r>
          </w:p>
          <w:bookmarkEnd w:id="3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190935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  <w:bookmarkEnd w:id="3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  <w:bookmarkEnd w:id="3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  <w:bookmarkEnd w:id="3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3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  <w:bookmarkEnd w:id="3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