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dbba" w14:textId="01cd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Қаракеңгір ауылдық округінің Бозтұмсық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2015 жылғы 28 шілдедегі № 24/01 қаулысы. Қарағанды облысының Әділет департаментінде 2015 жылғы 14 тамызда № 3373 болып тіркелді. Күші жойылды - Қарағанды облысы Ұлытау ауданы әкімдігінің 2015 жылғы 1 қазандағы № 29/02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Ұлытау ауданы әкімдігінің 01.10.2015 № 29/02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Ұлытау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Ірі қара малдың арасынан листериоз және пастереллез ауруларының шығуына байланысты, Қаракеңгір ауылдық округінің Бозтұмсық ауылының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қадағалау Ұлытау ауданы әкімінің орынбасары Максут Сарсенбаевич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Ұлытау ауданының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