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0164" w14:textId="79901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ауданы әкімінің 2015 жылғы 16 сәуірдегі № 03 шешімі. Қарағанды облысының Әділет департаментінде 2015 жылғы 29 сәуірде № 3175 болып тіркелді. Күші жойылды - Ұлытау облысы Ұлытау ауданының әкімінің 2025 жылғы 28 сәуірдегі № 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Ұлытау облысы Ұлытау ауданының әкімінің 28.04.2025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(оның алғашқы ресми жарияланған күнінен кейін күнтізбелік он күн өткен соң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11 сәуірдегі "Азаматтық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2014 жылғы 2 шілдедегі № 756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Ұлытау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облысы Ұлытау ауданы Сарысу ауылдық округінің аумағында жергілікті ауқымдағы табиғи сипаттағы төтенше жағдай жариялансын.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Азаматтық қорғаудың мемлекеттік жүйесінің аудандық аумақтық кіші жүйесі жұмыс істеуінің төтенше жағдай режимі енгізілсін.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Ұлытау ауданы әкімінің орынбасары А.Б. Мырзабековке жүктелсін.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