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6e87" w14:textId="f70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38 сессиясының 2014 жылғы 18 желтоқсандағы № 404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2 желтоқсандағы 53 сессиясының № 569 шешімі. Қарағанды облысының Әділет департаментінде 2015 жылғы 10 желтоқсанда № 3551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38 сессиясының 2014 жылғы 18 желтоқсандағы № 404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2896 болып тіркелген, 2014 жылғы 30 желтоқсандағы № 52 (7432) "Сельский труженик" газетінде, "Әділет" ақпараттық – құкықтық жүйесінде 2015 жылдың 15 қаңтарында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аудандық бюджет 1, 2, 3, 4, 5, 6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сәйкес, оның ішінде 2015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3 101 430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754 538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5 014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12 486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2 329 392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3 138 748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51 095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- 67 532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16 437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88 413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88 413 мың теңге, оның ішінде: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67 532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16 437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37318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Осакаров ауданы әкімдігінің 2015 жылға арналған резерві 11 951 мың теңге сомасында бекітілсін.";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ауданының экономика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Темиров  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"2" желтоқсан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 сессиясының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желтоқсандағы № 569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2014 жылғы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желтоқсандагы № 494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– қосымша </w:t>
                  </w:r>
                </w:p>
              </w:tc>
            </w:tr>
          </w:tbl>
          <w:p/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3 101 430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 ) маслихатының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саласыңдағы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298 971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 ұстауға қамқоршыларға (қорғаншыларға) ай сайынғы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областық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жүргізуі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 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шаралар-жүргізу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-коммуналдық шаруашылығы, жолаушылар көлігі, автомобиль жолдары және тұрғын үй инспекциясы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берілітін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 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2015 жылғы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желтоқсандағы № 569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2014 жылғы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желтоқсандагы № 494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– қосымша</w:t>
                  </w:r>
                </w:p>
              </w:tc>
            </w:tr>
          </w:tbl>
          <w:p/>
        </w:tc>
      </w:tr>
    </w:tbl>
    <w:bookmarkStart w:name="z2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нысаналы трасферттер мен бюджеттік кредит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даму трансферттері 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трансферттер: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аппараты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 , жолаушылар көлігі, автомобиль жолдары және тұрғын үй инспекциясы бөлімі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 ақ инфекциялық және паразиттік аурулардың ошақтарындағы дезинсекция мен дератизацияны қоспағанда)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 ақыны көтеруге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материалдық көмек көрсету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үшін екінші деңгейдегі банктерге комисиялық сыйақы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құрылыс бөлімі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ауылдық және ауданішілік қатынастар бойынша жолаушылар тасымалдарын субсидиялауға 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жергілікті атқарушы органдарынан қызметтерді аудандардың жергілікті атқарушы органдарға жүргізуге беру себептен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ветеринария бөлімі 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малдың, азық – түліктердің және жануар тектес шикізаттардың құнын иелеріне өтеуге 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 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2015 жылғы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желтоқсандағы № 569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–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аудандық маслихатының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сессиясының 2014 жылғы 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желтоқсандагы № 494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– қосымша</w:t>
                  </w:r>
                </w:p>
              </w:tc>
            </w:tr>
          </w:tbl>
          <w:p/>
        </w:tc>
      </w:tr>
    </w:tbl>
    <w:bookmarkStart w:name="z3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 әкімдерінің аппараттары бойынша шығындар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кенті әкімінің аппараты 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округінің аппараты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Маржанкөл ауылдық округінің әкімінің аппараты 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округінің әкімінің аппараты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округінің әкімінің аппараты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әкімінің аппараты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 экономикалық дамытуға жәрдемдесу бойынша шараларды іске асыру 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округінің әкімінің аппараты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округінің әкімінің аппараты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округінің әкімінің аппараты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округінің әкімінің аппараты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ауылдық округінің әкімінің аппараты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округінің әкімінің аппараты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округінің әкімінің аппараты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округінің әкімінің аппараты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 әкімінің аппараты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округінің әкімінің аппараты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әкімінің аппараты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 әкімінің аппараты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округінің әкімінің аппараты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округінің әкімінің аппараты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