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9bbf" w14:textId="4cb9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автотұрақтардың (паркингтердің) санаттарын белгілеу және автотұрақтар (паркингтер) үшін бөлінген жерлерге салынатын салықтардың базалық ставкаларын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16 қазандағы 50 сессиясының № 540 шешімі. Қарағанды облысының Әділет департаментінде 2015 жылғы 17 қарашада № 3502 болып тіркелді. Күші жойылды - Қарағанды облысы Осакаров аудандық мәслихатының 2018 жылғы 14 желтоқсандағы № 542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14.12.2018 № 542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санаттары осы шешімнің 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Автотұрақтардың (паркингтердің) санатына қарай автотұрақтарға (паркингтерге) бөлінген елді мекендердің жерлері үшін салықтың базалық ставкаларының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мәслихаттын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Осакаров ауданы бойынша мемлекеттік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басқармасының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Келисбеков  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"16" қазан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16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 сессиясының № 540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шешіміне 1 қосымша</w:t>
                  </w:r>
                </w:p>
              </w:tc>
            </w:tr>
          </w:tbl>
          <w:p/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5731"/>
        <w:gridCol w:w="3633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16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 сессиясының № 540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шешіміне 2 қосымша</w:t>
                  </w:r>
                </w:p>
              </w:tc>
            </w:tr>
          </w:tbl>
          <w:p/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санатына қарай автотұрақтарға (паркингтерге) бөлінген елді мекендердің жерлері үшін салынатын салықтың базалық ставкаларының ұлғайтылған мөлшері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9"/>
        <w:gridCol w:w="5669"/>
        <w:gridCol w:w="3262"/>
      </w:tblGrid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ұлғаюы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