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5cbd" w14:textId="7f9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38 сессиясының 2014 жылғы 18 желтоқсандағы № 404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16 қазандағы 50 сессиясының № 539 шешімі. Қарағанды облысының Әділет департаментінде 2015 жылғы 27 қазанда № 3467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38 сессиясының 2014 жылғы 18 желтоқсандағы № 404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2896 болып тіркелген, 2014 жылғы 30 желтоқсандағы № 52 (7432) "Сельский труженик" аудандық газетінде, "Әділет" ақпараттық – құкықтық жүйесінде 2015 жылдың 15 қаңтарында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 1, 2, 3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сәйкес, оның ішінде 2015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3 096 033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750 938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4 991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11 086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2 329 018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3 133 351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51 942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- 68 379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16 437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89 260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89 260 мың теңге, оның ішінде: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16 437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37 318 мың теңге.";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Осакаров ауданы әкімдігінің 2015 жылға арналған резерві 13 426 мың теңге сомасында бекітілсін.";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ауданының экономика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бөлімінің басшысы  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Темиров 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"16" қазан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2015 жылғы 16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2014 жылғы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желтоқсандагы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– қосымша</w:t>
                  </w:r>
                </w:p>
              </w:tc>
            </w:tr>
          </w:tbl>
          <w:p/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3 133 351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2 157813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(облыстық,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16 қазандағы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2 -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№ 404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5 - қосымша</w:t>
                  </w:r>
                </w:p>
              </w:tc>
            </w:tr>
          </w:tbl>
          <w:p/>
        </w:tc>
      </w:tr>
    </w:tbl>
    <w:bookmarkStart w:name="z27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 әкімдерінің аппараттары бойынша шығындар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 кенті әкімінің аппараты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 әкімінің аппараты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Маржанкөл ауылдық округі әкімінің аппараты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 әкімінің аппараты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 әкімінің аппараты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 әкімінің аппараты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 әкімінің аппараты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 әкімінің аппараты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Сарыөзек ауылдық округі әкімінің аппараты 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Дальний ауылдық округі әкімінің аппараты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 әкімінің аппараты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 әкімінің аппараты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 әкімінің аппараты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 әкімінің аппараты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 әкімінің аппараты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 әкімінің аппараты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 ауылдық округі әкімінің аппараты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