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42e3" w14:textId="e5e4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38 сессиясының 2014 жылғы 18 желтоқсандағы № 404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11 тамыздағы 46 сессиясының № 494 шешімі. Қарағанды облысының Әділет департаментінде 2015 жылғы 20 тамызда № 3385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38 сессиясының 2014 жылғы 18 желтоқсандағы № 404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2896 болып тіркелген, 2014 жылғы 30 желтоқсандағы № 52 (7432) "Сельский труженик" аудандық газетінде, "Әділет" ақпараттық – құқықтық жүйесінде 2015 жылдың 15 қантарында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3 096 033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748 765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4 664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2 329 018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3 133 351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51 942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- 68 379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16 437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89 260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89 260 мың теңге, оның ішінде: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68 379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16 437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37 318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23"/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хатшысы 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Осакаров ауданының экономика</w:t>
            </w:r>
          </w:p>
          <w:bookmarkEnd w:id="26"/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 басшысының м.а.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Идырысов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11 тамыз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2014 жылғы 18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3 096 033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басқа да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басқа да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3 133 351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2 152 607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(облыстық,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ай сайынғы ақшалай қаражат төлемдері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объктілерді жөндеу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реконструкциялау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тамыздағы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нысаналы трансферттер мен бюджеттік кредит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ағымдағы трансферттер: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дейгейлі жүйе бойынша біліктілігін арттырудан өткен мұғалімдерге еңбек ақыны көтеруге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әлеуметтiк бағдарламалар бөлімі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-бір жолғы материалдық көмек көрсету 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-материалдық көмек төлеу үшін екінші деңгейдегі банктерге коммисиалық сыйақы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бөлімі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органдарындағы агроөнеркәсіптік кешенің ұстау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ауылдық және ауданішілік қатынастар бойынша жолаушылар тасымалдарын субсидиялауға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орғандарынан қызметтерді аудандардың жергілікті атқарушы органдарға жүргізуге беру себептен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-патронаттық тәрбиешінің еңбекақысын төлеуге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-балалар мен жасөспірімдердің психикалық денсаулығын зерттеуге және халыққа психологиялық –денсаулық – педагогикалық кеңес қамтамасыз ету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сессиясының 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 әкімдерінің аппараттары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 кенті әкімінің аппараты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 әкімінің аппараты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әкімінің аппараты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 әкімінің аппараты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Сарыөзек ауылдық округі әкімінің аппараты 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Дальний ауылдық округі әкімінің аппараты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 әкімінің аппараты</w:t>
            </w:r>
          </w:p>
          <w:bookmarkEnd w:id="3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 әкімінің аппараты</w:t>
            </w:r>
          </w:p>
          <w:bookmarkEnd w:id="3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3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 әкімінің аппараты</w:t>
            </w:r>
          </w:p>
          <w:bookmarkEnd w:id="3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3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  <w:bookmarkEnd w:id="3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 әкімінің аппараты</w:t>
            </w:r>
          </w:p>
          <w:bookmarkEnd w:id="3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3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3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3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 әкімінің аппараты</w:t>
            </w:r>
          </w:p>
          <w:bookmarkEnd w:id="3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 әкімінің аппараты</w:t>
            </w:r>
          </w:p>
          <w:bookmarkEnd w:id="4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 әкімінің аппараты</w:t>
            </w:r>
          </w:p>
          <w:bookmarkEnd w:id="4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 ауылдық округі әкімінің аппараты</w:t>
            </w:r>
          </w:p>
          <w:bookmarkEnd w:id="4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4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4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4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4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4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