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f3d3" w14:textId="26af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ауданының Осакаровка кенті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32/06 қаулысы. Қарағанды облысының Әділет департаментінде 2015 жылғы 30 маусымда № 3313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ауданының Осакаровка кенті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9 маусымдағы</w:t>
            </w:r>
            <w:r>
              <w:br/>
            </w:r>
            <w:r>
              <w:rPr>
                <w:rFonts w:ascii="Times New Roman"/>
                <w:b w:val="false"/>
                <w:i w:val="false"/>
                <w:color w:val="000000"/>
                <w:sz w:val="20"/>
              </w:rPr>
              <w:t>
№ 32/06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ауданының Осакаровка кенті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ауданының Осакаровка кенті әкiмiнiң аппараты" мемлекеттік мекемесі (бұдан әрі – мемлекеттік мекеме) мемлекеттік басқарманың шеңберінде басшылық етеді, кент аумағында мемлекеттік саясатын жүргізуге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101000, Қарағанды облысы, Осакаров ауданы, Осакаровка кенті, Колхозная көшесi, 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ауданының Осакаровка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кент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кентте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кент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кент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кенттің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кент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кент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кент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кентте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кент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