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fb80" w14:textId="733f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Жансары ауылдық округі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32/07 қаулысы. Қарағанды облысының Әділет департаментінде 2015 жылғы 29 маусымда № 3303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Қарағанды облысы Осакаров ауданы әкімдігінің 17.08.2015 № 42/01 (оның алғаш ресми жарияланған күнінен бастап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"Қарағанды облысы Осакаров ауданы Дальний ауылдық округі әкімінің аппараты" деген сөздер "Қарағанды облысы Осакаров ауданы Жансары ауылдық округі әкімінің аппараты" деген сөздермен ауыстырылды - Қарағанды облысы Осакаров ауданы әкімдігінің 17.08.2015 № 42/01 (оның алғаш ресми жарияланған күнінен бастап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Жансары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ауданы әкімдігінің 17.08.2015 № 42/01 (оның алғаш ресми жарияланған күнінен бастап қолданысқа енгізіледі)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32/07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"Қарағанды облысы Осакаров ауданы Жансары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Жансары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101004, Қарағанды облысы, Осакаров ауданы, Дальнее ауылы, Мира көшесi, 7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Жансары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