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75a6" w14:textId="e987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Құндызды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2015 жылғы 20 сәуірдегі № 23/04 қаулысы. Қарағанды облысының Әділет департаментінде 2015 жылғы 19 мамырда № 3209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Құндызды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20 сәуірдегі</w:t>
            </w:r>
            <w:r>
              <w:br/>
            </w:r>
            <w:r>
              <w:rPr>
                <w:rFonts w:ascii="Times New Roman"/>
                <w:b w:val="false"/>
                <w:i w:val="false"/>
                <w:color w:val="000000"/>
                <w:sz w:val="20"/>
              </w:rPr>
              <w:t>
№ 23/04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облысы Осакаров ауданы Құндызды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Құндызды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101030, Қарағанды облысы, Осакаров ауданы, Шұңқыркөл ауылы, Центральная көшесi, 4б/2.</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Құндызды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