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29da" w14:textId="a862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38 сессиясының 2014 жылғы 18 желтоқсандағы № 404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29 сәуірдегі 41 сессиясының № 443 шешімі. Қарағанды облысының Әділет департаментінде 2015 жылғы 12 мамырда № 3193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38 сессиясының 2014 жылғы 18 желтоқсандағы № 404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2896 болып тіркелген, 2014 жылғы 30 желтоқсандағы № 52 (7432) "Сельский труженик"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оның ішінде 2015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3 084 172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745 265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4 664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2 325 243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3 121 490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51 942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- 68 379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16 437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89 260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 xml:space="preserve">89 260 мың теңге, оның ішінде: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68 379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16 437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37 318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хатшысы 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экономика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29 сәуір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сессиясының 2015 жылғы 29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2014 жылғы 18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–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3 084 172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745 265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басқа да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басқа да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2 325 243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3 121 490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2 146 422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(облыстық,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ай сайынғы ақшалай қаражат төлемдері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реконструкциялау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29 сәуірдегі 41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желтоқсандағы 38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– қосымша</w:t>
                  </w:r>
                </w:p>
              </w:tc>
            </w:tr>
          </w:tbl>
          <w:p/>
        </w:tc>
      </w:tr>
    </w:tbl>
    <w:bookmarkStart w:name="z27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нысаналы трансферттер мен бюджеттік кредит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424 657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ағымдағы трансферттер: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бюджеттерiне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кәсіпкерлік және өнеркәсіп бөлімі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дейгейлі жүйе бойынша біліктілігін арттырудан өткен мұғалімдерге еңбек ақыны көтеруге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әлеуметтiк бағдарламалар бөлімі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бөлімі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органдарындағы агроөнеркәсіптік кешенің ұстау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ауылдық және ауданішілік қатынастар бойынша жолаушылар тасымалдарын субсидиялауға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орғандарынан қызметтерді аудандардың жергілікті атқарушы органдарға жүргізуге беру себептен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29 сәуірдегі 41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желтоқсандағы 38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– қосымша</w:t>
                  </w:r>
                </w:p>
              </w:tc>
            </w:tr>
          </w:tbl>
          <w:p/>
        </w:tc>
      </w:tr>
    </w:tbl>
    <w:bookmarkStart w:name="z33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 әкімдерінің аппараттары бойынша шығындар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 кенті әкімінің аппараты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 әкімінің аппараты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Маржанкөл ауылдық округі әкімінің аппараты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 әкімінің аппараты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 әкімінің аппараты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 әкімінің аппараты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 әкімінің аппараты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 әкімінің аппараты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Сарыөзек ауылдық округі әкімінің аппараты </w:t>
            </w:r>
          </w:p>
          <w:bookmarkEnd w:id="3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Дальний ауылдық округі әкімінің аппараты</w:t>
            </w:r>
          </w:p>
          <w:bookmarkEnd w:id="3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 әкімінің аппараты</w:t>
            </w:r>
          </w:p>
          <w:bookmarkEnd w:id="3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  <w:bookmarkEnd w:id="4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 әкімінің аппараты</w:t>
            </w:r>
          </w:p>
          <w:bookmarkEnd w:id="4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  <w:bookmarkEnd w:id="4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 әкімінің аппараты</w:t>
            </w:r>
          </w:p>
          <w:bookmarkEnd w:id="4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 әкімінің аппараты</w:t>
            </w:r>
          </w:p>
          <w:bookmarkEnd w:id="4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 әкімінің аппараты</w:t>
            </w:r>
          </w:p>
          <w:bookmarkEnd w:id="4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 әкімінің аппараты</w:t>
            </w:r>
          </w:p>
          <w:bookmarkEnd w:id="4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 ауылдық округі әкімінің аппараты</w:t>
            </w:r>
          </w:p>
          <w:bookmarkEnd w:id="4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29 сәуірдегі 41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желтоқсандағы 38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– қосымша</w:t>
                  </w:r>
                </w:p>
              </w:tc>
            </w:tr>
          </w:tbl>
          <w:p/>
        </w:tc>
      </w:tr>
    </w:tbl>
    <w:bookmarkStart w:name="z46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аудандардың (облыстық маңызы бар қалалардың) бюджеттерін орындау барысында секвестрлеуге жатпайтын жергілікті бюджеттік бағдарламалардың тізбесі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