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57a4" w14:textId="3605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21 қаңтардағы № 05/01 қаулысы. Қарағанды облысының Әділет департаментінде 2015 жылғы 11 ақпанда № 2961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21 қаңтардағы</w:t>
            </w:r>
            <w:r>
              <w:br/>
            </w:r>
            <w:r>
              <w:rPr>
                <w:rFonts w:ascii="Times New Roman"/>
                <w:b w:val="false"/>
                <w:i w:val="false"/>
                <w:color w:val="000000"/>
                <w:sz w:val="20"/>
              </w:rPr>
              <w:t>
№ 05/01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әкімінің аппараты" мемлекеттік мекемесі (бұдан әрі - мемлекеттік мекеме) аудан әкімдігінің және әкімнің ақпараттық-талдау, ұйымдық-құқықтық және материалдық-техникалық қызметін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101000, Қарағанды облысы, Осакаров ауданы, Осакаровка кенті, Достық көшесі, 33.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мекемесіне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мекемесінің миссиясы: Қазақстан Республикасының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аппарат қызметкерлерінің қызметiн материалдық-техникалық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әкімі және аппарат қызметкерлерінің қызметiн құқықтық қамтамасыз ету;</w:t>
      </w:r>
      <w:r>
        <w:br/>
      </w:r>
      <w:r>
        <w:rPr>
          <w:rFonts w:ascii="Times New Roman"/>
          <w:b w:val="false"/>
          <w:i w:val="false"/>
          <w:color w:val="000000"/>
          <w:sz w:val="28"/>
        </w:rPr>
        <w:t xml:space="preserve">
      3) </w:t>
      </w:r>
      <w:r>
        <w:rPr>
          <w:rFonts w:ascii="Times New Roman"/>
          <w:b w:val="false"/>
          <w:i w:val="false"/>
          <w:color w:val="000000"/>
          <w:sz w:val="28"/>
        </w:rPr>
        <w:t>аудан әкімі және аппарат қызметкерлерінің ұйымдастырушылық қызметiн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 болжамын дайындау, әлеуметтік-экономикалық даму болжамын жасауға ықпал ететін мемлекеттік бағдарламалардың жүзеге асырылуына бақылау жасау жолдары арқылы Қазақстан Республикасы Президентінің, Үкіметінің ішкі және сыртқы саясатының негізгі бағыттарының іске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Осакаров ауданының әлеуметтік-экономикалық даму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қызметтеріне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 мәселелері жөнінде ұсыныстар мен болжамдар қалыптастыру арқылы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Конститутциясы,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азматтар мен мекемелердің орындауына жәрдемдесу;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кәсiпкерлiк қызмет пен инвестициялық ахуалды дамыту үшiн жағдай жасау;</w:t>
      </w:r>
      <w:r>
        <w:br/>
      </w:r>
      <w:r>
        <w:rPr>
          <w:rFonts w:ascii="Times New Roman"/>
          <w:b w:val="false"/>
          <w:i w:val="false"/>
          <w:color w:val="000000"/>
          <w:sz w:val="28"/>
        </w:rPr>
        <w:t xml:space="preserve">
      5) </w:t>
      </w:r>
      <w:r>
        <w:rPr>
          <w:rFonts w:ascii="Times New Roman"/>
          <w:b w:val="false"/>
          <w:i w:val="false"/>
          <w:color w:val="000000"/>
          <w:sz w:val="28"/>
        </w:rPr>
        <w:t>жоғары тұрған атқарушы органның берген өкілеттігіне сәйкес республикалық бағыныстағы кәсіпорындар, ұйымдар және мекемелер қызметін үйлестіреді, жергілікті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үйлестіруін қамтамасыз етеді;</w:t>
      </w:r>
      <w:r>
        <w:br/>
      </w:r>
      <w:r>
        <w:rPr>
          <w:rFonts w:ascii="Times New Roman"/>
          <w:b w:val="false"/>
          <w:i w:val="false"/>
          <w:color w:val="000000"/>
          <w:sz w:val="28"/>
        </w:rPr>
        <w:t xml:space="preserve">
      6) </w:t>
      </w:r>
      <w:r>
        <w:rPr>
          <w:rFonts w:ascii="Times New Roman"/>
          <w:b w:val="false"/>
          <w:i w:val="false"/>
          <w:color w:val="000000"/>
          <w:sz w:val="28"/>
        </w:rPr>
        <w:t>Қарағанды облысы әкімінің аппаратымен, мемлекеттік мекемелермен, ведомствалармен, кенттер және селолық округтердің әкімдері аппараттарымен, аудандық мәслихатпен, басқада ұйымдармен өзара әрекеттесуді қамтамасыз етеді;</w:t>
      </w:r>
      <w:r>
        <w:br/>
      </w:r>
      <w:r>
        <w:rPr>
          <w:rFonts w:ascii="Times New Roman"/>
          <w:b w:val="false"/>
          <w:i w:val="false"/>
          <w:color w:val="000000"/>
          <w:sz w:val="28"/>
        </w:rPr>
        <w:t xml:space="preserve">
      7) </w:t>
      </w:r>
      <w:r>
        <w:rPr>
          <w:rFonts w:ascii="Times New Roman"/>
          <w:b w:val="false"/>
          <w:i w:val="false"/>
          <w:color w:val="000000"/>
          <w:sz w:val="28"/>
        </w:rPr>
        <w:t xml:space="preserve">заң шығарушы және басқа да нормативтік құқықтық актілердің, аудан әкімі мен әкімдігінің, аудандық мәслихат актілерінің жобаларына ұсыныстар енгізеді; </w:t>
      </w:r>
      <w:r>
        <w:br/>
      </w:r>
      <w:r>
        <w:rPr>
          <w:rFonts w:ascii="Times New Roman"/>
          <w:b w:val="false"/>
          <w:i w:val="false"/>
          <w:color w:val="000000"/>
          <w:sz w:val="28"/>
        </w:rPr>
        <w:t xml:space="preserve">
      8) </w:t>
      </w:r>
      <w:r>
        <w:rPr>
          <w:rFonts w:ascii="Times New Roman"/>
          <w:b w:val="false"/>
          <w:i w:val="false"/>
          <w:color w:val="000000"/>
          <w:sz w:val="28"/>
        </w:rPr>
        <w:t>аудан әкімінің және әкімдігінің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9) </w:t>
      </w:r>
      <w:r>
        <w:rPr>
          <w:rFonts w:ascii="Times New Roman"/>
          <w:b w:val="false"/>
          <w:i w:val="false"/>
          <w:color w:val="000000"/>
          <w:sz w:val="28"/>
        </w:rPr>
        <w:t>аудан әкімі және оның орынбасарлары қызметінің құжаттамалық қамтамасыз етілуін, қызметтік құжаттардың, хаттардың, заңды және жеке тұлғалардан өтініштері мен шағымдарының қаралуын, азаматтардың жеке қабылдауын, келіп түскен хаттары мен өтініштерінің, құжат айналымы, іc жүргізуді қалыпқа келтіруді және жетілдіруді, құпия құжаттармен жұмыс істеуді, мемлекеттік және орыс тілдерінде ic жүргізудің icкe асырылуын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жергілікті атқарушы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 </w:t>
      </w:r>
      <w:r>
        <w:br/>
      </w:r>
      <w:r>
        <w:rPr>
          <w:rFonts w:ascii="Times New Roman"/>
          <w:b w:val="false"/>
          <w:i w:val="false"/>
          <w:color w:val="000000"/>
          <w:sz w:val="28"/>
        </w:rPr>
        <w:t xml:space="preserve">
      11) </w:t>
      </w:r>
      <w:r>
        <w:rPr>
          <w:rFonts w:ascii="Times New Roman"/>
          <w:b w:val="false"/>
          <w:i w:val="false"/>
          <w:color w:val="000000"/>
          <w:sz w:val="28"/>
        </w:rPr>
        <w:t>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аудан әкімі және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13) </w:t>
      </w:r>
      <w:r>
        <w:rPr>
          <w:rFonts w:ascii="Times New Roman"/>
          <w:b w:val="false"/>
          <w:i w:val="false"/>
          <w:color w:val="000000"/>
          <w:sz w:val="28"/>
        </w:rPr>
        <w:t>аудан әкімі және әкімдігінің норма шығармашылығы қызметінің механизмін жетілдіру жөнінде шаралар қабылдайды;</w:t>
      </w:r>
      <w:r>
        <w:br/>
      </w:r>
      <w:r>
        <w:rPr>
          <w:rFonts w:ascii="Times New Roman"/>
          <w:b w:val="false"/>
          <w:i w:val="false"/>
          <w:color w:val="000000"/>
          <w:sz w:val="28"/>
        </w:rPr>
        <w:t xml:space="preserve">
      14) </w:t>
      </w:r>
      <w:r>
        <w:rPr>
          <w:rFonts w:ascii="Times New Roman"/>
          <w:b w:val="false"/>
          <w:i w:val="false"/>
          <w:color w:val="000000"/>
          <w:sz w:val="28"/>
        </w:rPr>
        <w:t>әкімнің шешімін, өкімін және аудан әкімдігінің қаулысын сақталуын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xml:space="preserve">
      16)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әкімдігінің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ауданның атқарушы органдарының иелігіндегі барлық ақпараттық, соның ішінде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 және Үкіметі актілерінің, Премьер-Министр өкімдерінің, облыс әкімі мен әкімдігінің актілерін аудан әкімі мен әкімдігінің актілерін, облыс әкімі мен оның орынбасарларының тапсырмаларын, аудан әкімі мен оның орынбасарлары тапсырмаларының орындалуы бойынша ауданның атқарушы органдарында және кент және ауылдық округ әкімінің аппаратына тексеріс жүргізу және анықталған кемшіліктерді жою жөнінде ұсыныстар енгізу;</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мекемесінің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5) </w:t>
      </w:r>
      <w:r>
        <w:rPr>
          <w:rFonts w:ascii="Times New Roman"/>
          <w:b w:val="false"/>
          <w:i w:val="false"/>
          <w:color w:val="000000"/>
          <w:sz w:val="28"/>
        </w:rPr>
        <w:t>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мекемені басқару мемлекеттік мекемеге жүктелген міндеттердің орындалуына және оның функцияларын жүзеге асыруға дербес жауапты болатын аудан әкімі аппаратының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Аудан әкімі аппаратының басшысы аудан әкімімен лауазымға тағайындалады және босатылады.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 мемлекеттік органдарға және басқада ұйымдарға ұсынады;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жұмысын ұйымдастырады және басқарады;</w:t>
      </w:r>
      <w:r>
        <w:br/>
      </w:r>
      <w:r>
        <w:rPr>
          <w:rFonts w:ascii="Times New Roman"/>
          <w:b w:val="false"/>
          <w:i w:val="false"/>
          <w:color w:val="000000"/>
          <w:sz w:val="28"/>
        </w:rPr>
        <w:t xml:space="preserve">
      3) </w:t>
      </w:r>
      <w:r>
        <w:rPr>
          <w:rFonts w:ascii="Times New Roman"/>
          <w:b w:val="false"/>
          <w:i w:val="false"/>
          <w:color w:val="000000"/>
          <w:sz w:val="28"/>
        </w:rPr>
        <w:t>белгіленген лимит бойынша аудандық бюджеттен қаржыландырылатын аудан әкімі аппаратының штаттық кестесін және аудан әкімдігінің құрылымдық жобасын, кент және ауылдық округ әкімі аппаратының, атқарушы органдардың құрылымдық жобаларын бекітуге ұсынады;</w:t>
      </w:r>
      <w:r>
        <w:br/>
      </w:r>
      <w:r>
        <w:rPr>
          <w:rFonts w:ascii="Times New Roman"/>
          <w:b w:val="false"/>
          <w:i w:val="false"/>
          <w:color w:val="000000"/>
          <w:sz w:val="28"/>
        </w:rPr>
        <w:t xml:space="preserve">
      4) </w:t>
      </w:r>
      <w:r>
        <w:rPr>
          <w:rFonts w:ascii="Times New Roman"/>
          <w:b w:val="false"/>
          <w:i w:val="false"/>
          <w:color w:val="000000"/>
          <w:sz w:val="28"/>
        </w:rPr>
        <w:t>әкімге әкімдік қаулысының жобаларын, аудан әкімінің шешімдері мен өкімдерін қол қоюға ұсынады;</w:t>
      </w:r>
      <w:r>
        <w:br/>
      </w:r>
      <w:r>
        <w:rPr>
          <w:rFonts w:ascii="Times New Roman"/>
          <w:b w:val="false"/>
          <w:i w:val="false"/>
          <w:color w:val="000000"/>
          <w:sz w:val="28"/>
        </w:rPr>
        <w:t xml:space="preserve">
      5) </w:t>
      </w:r>
      <w:r>
        <w:rPr>
          <w:rFonts w:ascii="Times New Roman"/>
          <w:b w:val="false"/>
          <w:i w:val="false"/>
          <w:color w:val="000000"/>
          <w:sz w:val="28"/>
        </w:rPr>
        <w:t xml:space="preserve">аудан әкімі және әкімдігі қабылдаған актілерінің және аудан әкімі тапсырмаларының орындалуын бақылауды, тексеруді ұйымдастырады және қамтамасыз етеді; </w:t>
      </w:r>
      <w:r>
        <w:br/>
      </w:r>
      <w:r>
        <w:rPr>
          <w:rFonts w:ascii="Times New Roman"/>
          <w:b w:val="false"/>
          <w:i w:val="false"/>
          <w:color w:val="000000"/>
          <w:sz w:val="28"/>
        </w:rPr>
        <w:t xml:space="preserve">
      6) </w:t>
      </w:r>
      <w:r>
        <w:rPr>
          <w:rFonts w:ascii="Times New Roman"/>
          <w:b w:val="false"/>
          <w:i w:val="false"/>
          <w:color w:val="000000"/>
          <w:sz w:val="28"/>
        </w:rPr>
        <w:t>кездейсоқ жағдайда нормативтік құқықтық актілер жобасын, бағдарламаларды және басқа да құжаттарды дайындау үшін жұмыс тобын құрады.</w:t>
      </w:r>
      <w:r>
        <w:br/>
      </w:r>
      <w:r>
        <w:rPr>
          <w:rFonts w:ascii="Times New Roman"/>
          <w:b w:val="false"/>
          <w:i w:val="false"/>
          <w:color w:val="000000"/>
          <w:sz w:val="28"/>
        </w:rPr>
        <w:t xml:space="preserve">
      7) </w:t>
      </w:r>
      <w:r>
        <w:rPr>
          <w:rFonts w:ascii="Times New Roman"/>
          <w:b w:val="false"/>
          <w:i w:val="false"/>
          <w:color w:val="000000"/>
          <w:sz w:val="28"/>
        </w:rPr>
        <w:t xml:space="preserve">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туралы ұсыныстарды береді; </w:t>
      </w:r>
      <w:r>
        <w:br/>
      </w:r>
      <w:r>
        <w:rPr>
          <w:rFonts w:ascii="Times New Roman"/>
          <w:b w:val="false"/>
          <w:i w:val="false"/>
          <w:color w:val="000000"/>
          <w:sz w:val="28"/>
        </w:rPr>
        <w:t xml:space="preserve">
      8) </w:t>
      </w:r>
      <w:r>
        <w:rPr>
          <w:rFonts w:ascii="Times New Roman"/>
          <w:b w:val="false"/>
          <w:i w:val="false"/>
          <w:color w:val="000000"/>
          <w:sz w:val="28"/>
        </w:rPr>
        <w:t>мемлекеттік қызмет туралы және еңбек туралы қолданыстағы заңнамаға сәйкес кадрлармен жұмысты бақылайды;</w:t>
      </w:r>
      <w:r>
        <w:br/>
      </w:r>
      <w:r>
        <w:rPr>
          <w:rFonts w:ascii="Times New Roman"/>
          <w:b w:val="false"/>
          <w:i w:val="false"/>
          <w:color w:val="000000"/>
          <w:sz w:val="28"/>
        </w:rPr>
        <w:t xml:space="preserve">
      9) </w:t>
      </w:r>
      <w:r>
        <w:rPr>
          <w:rFonts w:ascii="Times New Roman"/>
          <w:b w:val="false"/>
          <w:i w:val="false"/>
          <w:color w:val="000000"/>
          <w:sz w:val="28"/>
        </w:rPr>
        <w:t>лауазымдық тұлғалардың үздік қызметкерді көтермелеу және тәртіптік жазаға тарту бойынша ұсыныстар енгізеді;</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жалпы басшылықтың құрылымдық бөлімшесінің үйлестіру қызметін жүзеге асырады;</w:t>
      </w:r>
      <w:r>
        <w:br/>
      </w:r>
      <w:r>
        <w:rPr>
          <w:rFonts w:ascii="Times New Roman"/>
          <w:b w:val="false"/>
          <w:i w:val="false"/>
          <w:color w:val="000000"/>
          <w:sz w:val="28"/>
        </w:rPr>
        <w:t xml:space="preserve">
      11) </w:t>
      </w:r>
      <w:r>
        <w:rPr>
          <w:rFonts w:ascii="Times New Roman"/>
          <w:b w:val="false"/>
          <w:i w:val="false"/>
          <w:color w:val="000000"/>
          <w:sz w:val="28"/>
        </w:rPr>
        <w:t>өз құзыреті шегінде қызметтік және қаржылық құжаттамаларға қол қояды;</w:t>
      </w:r>
      <w:r>
        <w:br/>
      </w:r>
      <w:r>
        <w:rPr>
          <w:rFonts w:ascii="Times New Roman"/>
          <w:b w:val="false"/>
          <w:i w:val="false"/>
          <w:color w:val="000000"/>
          <w:sz w:val="28"/>
        </w:rPr>
        <w:t xml:space="preserve">
      12) </w:t>
      </w:r>
      <w:r>
        <w:rPr>
          <w:rFonts w:ascii="Times New Roman"/>
          <w:b w:val="false"/>
          <w:i w:val="false"/>
          <w:color w:val="000000"/>
          <w:sz w:val="28"/>
        </w:rPr>
        <w:t>сайлау өткізу, ауданның сайлаушылар тізімін, алқа жиын отырысы кандидаттарының бастапқы тізімдерін құру бойынша жұмысты ұйымдастыру;</w:t>
      </w:r>
      <w:r>
        <w:br/>
      </w:r>
      <w:r>
        <w:rPr>
          <w:rFonts w:ascii="Times New Roman"/>
          <w:b w:val="false"/>
          <w:i w:val="false"/>
          <w:color w:val="000000"/>
          <w:sz w:val="28"/>
        </w:rPr>
        <w:t xml:space="preserve">
      13) </w:t>
      </w:r>
      <w:r>
        <w:rPr>
          <w:rFonts w:ascii="Times New Roman"/>
          <w:b w:val="false"/>
          <w:i w:val="false"/>
          <w:color w:val="000000"/>
          <w:sz w:val="28"/>
        </w:rPr>
        <w:t xml:space="preserve">Қазақстан Республикасының "Мемлекеттік құпия туралы" </w:t>
      </w:r>
      <w:r>
        <w:rPr>
          <w:rFonts w:ascii="Times New Roman"/>
          <w:b w:val="false"/>
          <w:i w:val="false"/>
          <w:color w:val="000000"/>
          <w:sz w:val="28"/>
        </w:rPr>
        <w:t>Заңының</w:t>
      </w:r>
      <w:r>
        <w:rPr>
          <w:rFonts w:ascii="Times New Roman"/>
          <w:b w:val="false"/>
          <w:i w:val="false"/>
          <w:color w:val="000000"/>
          <w:sz w:val="28"/>
        </w:rPr>
        <w:t xml:space="preserve"> тәртібін сақтауды және мобилизациялық және құпия құжаттарды сақтап қою жұмысын құпия тәртіпте қамтамасыз етеді;</w:t>
      </w:r>
      <w:r>
        <w:br/>
      </w:r>
      <w:r>
        <w:rPr>
          <w:rFonts w:ascii="Times New Roman"/>
          <w:b w:val="false"/>
          <w:i w:val="false"/>
          <w:color w:val="000000"/>
          <w:sz w:val="28"/>
        </w:rPr>
        <w:t xml:space="preserve">
      14) </w:t>
      </w:r>
      <w:r>
        <w:rPr>
          <w:rFonts w:ascii="Times New Roman"/>
          <w:b w:val="false"/>
          <w:i w:val="false"/>
          <w:color w:val="000000"/>
          <w:sz w:val="28"/>
        </w:rPr>
        <w:t>тұрғындар алдында аудан әкімінің есептік кездесулерін дайындау және өткізу бойынша ұйымдастырылған шараларды қамтамасыз етеді;</w:t>
      </w:r>
      <w:r>
        <w:br/>
      </w:r>
      <w:r>
        <w:rPr>
          <w:rFonts w:ascii="Times New Roman"/>
          <w:b w:val="false"/>
          <w:i w:val="false"/>
          <w:color w:val="000000"/>
          <w:sz w:val="28"/>
        </w:rPr>
        <w:t xml:space="preserve">
      15) </w:t>
      </w:r>
      <w:r>
        <w:rPr>
          <w:rFonts w:ascii="Times New Roman"/>
          <w:b w:val="false"/>
          <w:i w:val="false"/>
          <w:color w:val="000000"/>
          <w:sz w:val="28"/>
        </w:rPr>
        <w:t xml:space="preserve">өз құзыреті шегінде және аудан әкімінің шешімін қажет етпейтін мемлекеттік органдармен, басқада ұйымдармен хат алмасулар жүргізеді. </w:t>
      </w:r>
      <w:r>
        <w:br/>
      </w:r>
      <w:r>
        <w:rPr>
          <w:rFonts w:ascii="Times New Roman"/>
          <w:b w:val="false"/>
          <w:i w:val="false"/>
          <w:color w:val="000000"/>
          <w:sz w:val="28"/>
        </w:rPr>
        <w:t xml:space="preserve">
      16) </w:t>
      </w:r>
      <w:r>
        <w:rPr>
          <w:rFonts w:ascii="Times New Roman"/>
          <w:b w:val="false"/>
          <w:i w:val="false"/>
          <w:color w:val="000000"/>
          <w:sz w:val="28"/>
        </w:rPr>
        <w:t>азаматтармен жеке қабылдау өткізеді;</w:t>
      </w:r>
      <w:r>
        <w:br/>
      </w:r>
      <w:r>
        <w:rPr>
          <w:rFonts w:ascii="Times New Roman"/>
          <w:b w:val="false"/>
          <w:i w:val="false"/>
          <w:color w:val="000000"/>
          <w:sz w:val="28"/>
        </w:rPr>
        <w:t xml:space="preserve">
      17)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18) </w:t>
      </w:r>
      <w:r>
        <w:rPr>
          <w:rFonts w:ascii="Times New Roman"/>
          <w:b w:val="false"/>
          <w:i w:val="false"/>
          <w:color w:val="000000"/>
          <w:sz w:val="28"/>
        </w:rPr>
        <w:t xml:space="preserve">ауданда мемлекеттік қызмет көрсету бойынша жұмыстарды ұйымдастыру;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аппаратында сыбайлас жемқорлыққа қарсы бағытталған шараларды қабылдайды;</w:t>
      </w:r>
      <w:r>
        <w:br/>
      </w:r>
      <w:r>
        <w:rPr>
          <w:rFonts w:ascii="Times New Roman"/>
          <w:b w:val="false"/>
          <w:i w:val="false"/>
          <w:color w:val="000000"/>
          <w:sz w:val="28"/>
        </w:rPr>
        <w:t xml:space="preserve">
      20) </w:t>
      </w:r>
      <w:r>
        <w:rPr>
          <w:rFonts w:ascii="Times New Roman"/>
          <w:b w:val="false"/>
          <w:i w:val="false"/>
          <w:color w:val="000000"/>
          <w:sz w:val="28"/>
        </w:rPr>
        <w:t>аудан әкімімен жүктелген басқада міндеттерді орындайды.</w:t>
      </w:r>
      <w:r>
        <w:br/>
      </w:r>
      <w:r>
        <w:rPr>
          <w:rFonts w:ascii="Times New Roman"/>
          <w:b w:val="false"/>
          <w:i w:val="false"/>
          <w:color w:val="000000"/>
          <w:sz w:val="28"/>
        </w:rPr>
        <w:t>
      </w:t>
      </w:r>
      <w:r>
        <w:rPr>
          <w:rFonts w:ascii="Times New Roman"/>
          <w:b w:val="false"/>
          <w:i w:val="false"/>
          <w:color w:val="000000"/>
          <w:sz w:val="28"/>
        </w:rPr>
        <w:t>Аудан әкімі аппараты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