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a6e" w14:textId="baac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2015 жылғы 29 желтоқсандағы № 10 шешімі. Қарағанды облысының Әділет департаментінде 2015 жылғы 29 желтоқсанда № 3582 болып тіркелді. Күші жойылды - Қарағанды облысы Нұра ауданы әкімінің 2016 жылғы 16 ақпандағы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ауданы әкімінің 16.02.2016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жөніндегі аудандық комиссия отырысының 2015 жылғы 29 желтоқсандағы № 5 хаттамасы негізінде,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облысы Нұра ауданының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Нұра ауданы әкімі орынбасарының міндеттерін атқарушысы Нұралы Нұрмақұлы Калиев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