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f400" w14:textId="60bf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24 желтоқсандағы 33 сессиясының "2015 - 2017 жылдарға арналған аудандық бюджет туралы" № 347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2015 жылғы 3 желтоқсандағы 40 сессиясының № 423 шешімі. Қарағанды облысының Әділет департаментінде 2015 жылғы 11 желтоқсанда № 3552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аудандық мәслихатының 2014 жылғы 24 желтоқсандағы 33 сессиясының № 347 "2015 – 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2899 болып тіркелген, 2015 жылғы 10 қаңтардағы № 2 (5390) "Нұра" газетінде, "Әділет" ақпараттық-құқықтық жүйесінде 2015 жылы 15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2015 - 2017 жылдарға арналған аудандық бюджет 1, 2,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2 877 757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427 532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–17 704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11 215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2 421 306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2 892 299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- 39 748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13 766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54 290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54 290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53 514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13 766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14 542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Жүнісбеков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желтоқсан 2015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423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2892299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1846855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Эпизиотияға қарсы іс - шаралар жүргізу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5751"/>
      </w:tblGrid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V. Бюджет тапшылығы (профициті)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-54290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408"/>
        <w:gridCol w:w="4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423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ағымдағы нысаналы трансферттер және бюджеттік кредиттер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7"/>
        <w:gridCol w:w="3303"/>
      </w:tblGrid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312319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258805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  <w:bookmarkEnd w:id="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91449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bookmarkEnd w:id="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бөлімшесін ұстауға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129129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bookmarkEnd w:id="3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шаруашылыққа 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бөлімінің штат санын ұстауға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