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06793" w14:textId="e9067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аудандық мәслихатының 2014 жылғы 24 желтоқсандағы 33 сессиясының "2015 – 2017 жылдарға арналған аудандық бюджет туралы" № 347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2015 жылғы 6 тамыздағы 37 сессиясының № 394 шешімі. Қарағанды облысының Әділет департаментінде 2015 жылғы 13 тамызда № 3368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1. 
</w:t>
      </w: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мәслихатының 2014 жылғы 24 желтоқсандағы 33 сессиясының № 347 "2015 – 2017 жылдарға арналған аудандық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2899 болып тіркелген, 2015 жылғы 10 қаңтардағы № 2 (5390) "Нұра" газетінде жарияланған), "Әділет" ақпараттық-құқықтық жүйесінде 2015 жылы 15 қаңтарда,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2015 - 2017 жылдарға арналған аудандық бюджет 1, 2, 3 қосымшаларға сәйкес, оның ішінде 2015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2 879 291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438 235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–11 660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6 535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2 422 861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2 893 833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- 39 748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53 514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13 766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54 290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54 290 мың теңге: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53 514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13 766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14 542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28 қосымшалары</w:t>
      </w:r>
      <w:r>
        <w:rPr>
          <w:rFonts w:ascii="Times New Roman"/>
          <w:b w:val="false"/>
          <w:i w:val="false"/>
          <w:color w:val="000000"/>
          <w:sz w:val="28"/>
        </w:rPr>
        <w:t>осы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шешім 2015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Жүнісбеков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хатшысы 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Шайжанов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Нұра ауданының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бөлімінің басшысы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______________ М. Мұхамеджанова </w:t>
            </w:r>
          </w:p>
          <w:bookmarkEnd w:id="5"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тамыз 2015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сессиясының № 394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қосымша</w:t>
            </w:r>
          </w:p>
          <w:bookmarkEnd w:id="7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сессиясының № 347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қосымша</w:t>
            </w:r>
          </w:p>
          <w:bookmarkEnd w:id="8"/>
        </w:tc>
      </w:tr>
    </w:tbl>
    <w:bookmarkStart w:name="z3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аудандық бюджет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2879291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438235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2422861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630"/>
        <w:gridCol w:w="1329"/>
        <w:gridCol w:w="1329"/>
        <w:gridCol w:w="5306"/>
        <w:gridCol w:w="27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2893833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393619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өзге де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1834546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желілерін пайдалануды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248587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(облыстың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Эпизиотияға қарсы іс - шаралар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Таза бюджеттік несиелеу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4"/>
        <w:gridCol w:w="1354"/>
        <w:gridCol w:w="1354"/>
        <w:gridCol w:w="1354"/>
        <w:gridCol w:w="4529"/>
        <w:gridCol w:w="23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Қаржылық активтермен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операция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9"/>
        <w:gridCol w:w="5751"/>
      </w:tblGrid>
      <w:tr>
        <w:trPr>
          <w:trHeight w:val="30" w:hRule="atLeast"/>
        </w:trPr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-54290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қаржыландыру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1"/>
        <w:gridCol w:w="2284"/>
        <w:gridCol w:w="1472"/>
        <w:gridCol w:w="323"/>
        <w:gridCol w:w="2015"/>
        <w:gridCol w:w="47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4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5"/>
        <w:gridCol w:w="918"/>
        <w:gridCol w:w="1936"/>
        <w:gridCol w:w="1936"/>
        <w:gridCol w:w="3130"/>
        <w:gridCol w:w="2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сессиясының № 349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қосымша</w:t>
            </w:r>
          </w:p>
          <w:bookmarkEnd w:id="72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сессиясының № 347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қосымша</w:t>
            </w:r>
          </w:p>
          <w:bookmarkEnd w:id="73"/>
        </w:tc>
      </w:tr>
    </w:tbl>
    <w:bookmarkStart w:name="z287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ағымдағы нысаналы трансферттер және бюджеттік кредиттер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7"/>
        <w:gridCol w:w="3303"/>
      </w:tblGrid>
      <w:tr>
        <w:trPr>
          <w:trHeight w:val="30" w:hRule="atLeast"/>
        </w:trPr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313874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деңгейлі жүйе бойынша біліктілігін арттырудан өткен мұғалімдерге еңбекақыны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бойынша іс-шаралар жоспарын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кешеннің жергілікті атқарушы органдарының бөлімшесін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дезинсекция мен дератизация жүргізуге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жағдайдағы актілерді тіркеу бөлімінің штат санын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жергілікті атқарушы органдарға берілетін бюджеттік кредиттер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сессиясының № 394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қосымша</w:t>
            </w:r>
          </w:p>
          <w:bookmarkEnd w:id="101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сессиясының № 347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қосымша</w:t>
            </w:r>
          </w:p>
          <w:bookmarkEnd w:id="102"/>
        </w:tc>
      </w:tr>
    </w:tbl>
    <w:bookmarkStart w:name="z316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Киевка кентінің әкімі аппаратының 2015 жылғы бюджеті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4484"/>
        <w:gridCol w:w="25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сессиясының № 394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қосымша</w:t>
            </w:r>
          </w:p>
          <w:bookmarkEnd w:id="116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сессиясының № 347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қосымша</w:t>
            </w:r>
          </w:p>
          <w:bookmarkEnd w:id="117"/>
        </w:tc>
      </w:tr>
    </w:tbl>
    <w:bookmarkStart w:name="z340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Майоровка ауылдық әкімі аппаратының 2015 жылғы бюджеті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4648"/>
        <w:gridCol w:w="21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сессиясының № 394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қосымша</w:t>
            </w:r>
          </w:p>
          <w:bookmarkEnd w:id="128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сессиясының № 347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қосымша</w:t>
            </w:r>
          </w:p>
          <w:bookmarkEnd w:id="129"/>
        </w:tc>
      </w:tr>
    </w:tbl>
    <w:bookmarkStart w:name="z363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Шахтер ауылдық әкімі аппаратының 2015 жылғы бюджеті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4484"/>
        <w:gridCol w:w="25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сессиясының № 394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қосымша</w:t>
            </w:r>
          </w:p>
          <w:bookmarkEnd w:id="140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сессиясының № 347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қосымша</w:t>
            </w:r>
          </w:p>
          <w:bookmarkEnd w:id="141"/>
        </w:tc>
      </w:tr>
    </w:tbl>
    <w:bookmarkStart w:name="z385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Изенді ауылдық әкімі аппаратының 2015 жылғы бюджеті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4484"/>
        <w:gridCol w:w="25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сессиясының № 394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қосымша</w:t>
            </w:r>
          </w:p>
          <w:bookmarkEnd w:id="153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сессиясының № 347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қосымша</w:t>
            </w:r>
          </w:p>
          <w:bookmarkEnd w:id="154"/>
        </w:tc>
      </w:tr>
    </w:tbl>
    <w:bookmarkStart w:name="z411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Ахметауыл ауылдық әкімі аппаратының 2015 жылғы бюджеті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4648"/>
        <w:gridCol w:w="21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сессиясының № 394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қосымша</w:t>
            </w:r>
          </w:p>
          <w:bookmarkEnd w:id="164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сессиясының № 347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қосымша</w:t>
            </w:r>
          </w:p>
          <w:bookmarkEnd w:id="165"/>
        </w:tc>
      </w:tr>
    </w:tbl>
    <w:bookmarkStart w:name="z434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Көбетей ауылдық әкімі аппаратының 2015 жылғы бюджеті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4484"/>
        <w:gridCol w:w="25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сессиясының № 394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қосымша</w:t>
            </w:r>
          </w:p>
          <w:bookmarkEnd w:id="176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сессиясының № 347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қосымша</w:t>
            </w:r>
          </w:p>
          <w:bookmarkEnd w:id="177"/>
        </w:tc>
      </w:tr>
    </w:tbl>
    <w:bookmarkStart w:name="z456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Байтуған ауылдық әкімі аппаратының 2015 жылғы бюджеті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4484"/>
        <w:gridCol w:w="25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сессиясының № 394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қосымша</w:t>
            </w:r>
          </w:p>
          <w:bookmarkEnd w:id="188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сессиясының № 347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қосымша</w:t>
            </w:r>
          </w:p>
          <w:bookmarkEnd w:id="189"/>
        </w:tc>
      </w:tr>
    </w:tbl>
    <w:bookmarkStart w:name="z479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Заречный ауылдық әкімі аппаратының 2015 жылғы бюджеті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4484"/>
        <w:gridCol w:w="25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сессиясының № 394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қосымша</w:t>
            </w:r>
          </w:p>
          <w:bookmarkEnd w:id="200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сессиясының № 347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қосымша</w:t>
            </w:r>
          </w:p>
          <w:bookmarkEnd w:id="201"/>
        </w:tc>
      </w:tr>
    </w:tbl>
    <w:bookmarkStart w:name="z502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Қарой ауылдық әкімі аппаратының 2015 жылғы бюджеті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4648"/>
        <w:gridCol w:w="21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сессиясының № 394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қосымша</w:t>
            </w:r>
          </w:p>
          <w:bookmarkEnd w:id="212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қосымша</w:t>
            </w:r>
          </w:p>
          <w:bookmarkEnd w:id="213"/>
        </w:tc>
      </w:tr>
    </w:tbl>
    <w:bookmarkStart w:name="z524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Жанбөбек ауылдық әкімі аппаратының 2015 жылғы бюджеті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4484"/>
        <w:gridCol w:w="25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