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506c" w14:textId="a915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Ткенекті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12/21 қаулысы. Қарағанды облысының Әділет департаментінде 2015 жылғы 12 маусымда № 3272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ауданының әкімдігінің 06.05.2016 № 13/01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Ткенекті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12/21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Ткенекті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Ткенекті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100924, Қарағанды облысы, Нұра ауданы, Ткенекті ауылы, Бейбітшілік көшесі, 1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Ткенекті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