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e137" w14:textId="887e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Балықтыкөл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12/15 қаулысы. Қарағанды облысының Әділет департаментінде 2015 жылғы 12 маусымда № 3266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Балықтыкөл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Балықтыкөл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Балықтыкөл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100906, Қарағанды облысы, Нұра ауданы, Балықтыкөл ауылы, Балабиев көшесі, 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Балықтыкөл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