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2bab" w14:textId="07a2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Шахтерское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28 мамырдағы № 12/10 қаулысы. Қарағанды облысының Әділет департаментінде 2015 жылғы 12 маусымда № 3261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Шахтерское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12/10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Шахтерское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Шахтерское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100925, Қарағанды облысы, Нұра ауданы, Шахтерское ауылы, Советская көшесі, 1 "б"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Шахтерское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