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f128" w14:textId="b7ef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Ахмет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12/09 қаулысы. Қарағанды облысының Әділет департаментінде 2015 жылғы 12 маусымда № 3260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Ахмет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12/09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Ахмет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Ахмет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100904, Қарағанды облысы, Нұра ауданы, Ахмет ауылы, Әбдіров көшесі, 28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Ахмет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