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b4fd" w14:textId="8d7b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Жанбөбек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2015 жылғы 28 мамырдағы № 12/07 қаулысы. Қарағанды облысының Әділет департаментінде 2015 жылғы 12 маусымда № 3258 болып тіркелді. Күші жойылды - Қарағанды облысы Нұра ауданы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Жанбөбек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28 мамырдағы</w:t>
            </w:r>
            <w:r>
              <w:br/>
            </w:r>
            <w:r>
              <w:rPr>
                <w:rFonts w:ascii="Times New Roman"/>
                <w:b w:val="false"/>
                <w:i w:val="false"/>
                <w:color w:val="000000"/>
                <w:sz w:val="20"/>
              </w:rPr>
              <w:t>
№ 12/07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Жанбөбек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Жанбөбек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100908, Қарағанды облысы, Нұра ауданы, Жанбөбек ауылы, Уәлиханов көшесі, 17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Жанбөбек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