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552c" w14:textId="88a5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Изенді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4 мамырдағы № 09/04 қаулысы. Қарағанды облысының Әділет департаментінде 2015 жылғы 28 мамырда № 3223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Изенді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4 мамырдағы</w:t>
            </w:r>
            <w:r>
              <w:br/>
            </w:r>
            <w:r>
              <w:rPr>
                <w:rFonts w:ascii="Times New Roman"/>
                <w:b w:val="false"/>
                <w:i w:val="false"/>
                <w:color w:val="000000"/>
                <w:sz w:val="20"/>
              </w:rPr>
              <w:t>
№ 09/04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Изенді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Изенді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100912, Қарағанды облысы, Нұра ауданы, Изенді ауылы, Боқаев көшесі, 12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Изенді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