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c807" w14:textId="b8cc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Баршын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2015 жылғы 4 мамырдағы № 09/02 қаулысы. Қарағанды облысының Әділет департаментінде 2015 жылғы 28 мамырда № 3221 болып тіркелді. Күші жойылды - Қарағанды облысы Нұра ауданы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"Нұра ауданы Баршын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5"/>
        <w:gridCol w:w="11005"/>
      </w:tblGrid>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4 мамырдағы</w:t>
            </w:r>
            <w:r>
              <w:br/>
            </w:r>
            <w:r>
              <w:rPr>
                <w:rFonts w:ascii="Times New Roman"/>
                <w:b w:val="false"/>
                <w:i w:val="false"/>
                <w:color w:val="000000"/>
                <w:sz w:val="20"/>
              </w:rPr>
              <w:t>
№ 09/02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 Баршын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Баршын ауылы әкімінің аппараты" мемлекеттік мекемесі (бұдан әрі – ауыл әкімінің аппараты) ауыл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100907, Қарағанды облысы, Нұра ауданы, Баршын ауылы, Аблахатов көшесі, 15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"Нұра ауданы Баршын ауылы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 әкімі аппаратының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 әкімі аппаратының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 әкімінің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 әкімінің аппаратына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