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a504b" w14:textId="22a50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24 желтоқсандағы 33 сессиясының "2015 – 2017 жылдарға арналған аудандық бюджет туралы" № 347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2015 жылғы 30 сәуірдегі 35 сессиясының № 368 шешімі. Қарағанды облысының Әділет департаментінде 2015 жылғы 8 мамырда № 3188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1. 
</w:t>
      </w: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мәслихатының 2014 жылғы 24 желтоқсандағы 33 сессиясының № 347 "2015 – 2017 жылдарға арналған аудандық бюджет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2899 болып тіркелген, "Әділет" ақпараттық-құқықтық жүйесінде 2015 жылы 15 қаңтарда, 2015 жылғы 10 қаңтардағы № 2 (5390) "Нұра"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жаңа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2015 - 2017 жылдарға арналған аудандық бюджет 1, 2, 3 қосымшаларға сәйкес, 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2 871 784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438 235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4 660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6 535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2 422 354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2 886 326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- 39 748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54 290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54 290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53 514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13 766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14 542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қосымшалары </w:t>
      </w:r>
      <w:r>
        <w:rPr>
          <w:rFonts w:ascii="Times New Roman"/>
          <w:b w:val="false"/>
          <w:i w:val="false"/>
          <w:color w:val="000000"/>
          <w:sz w:val="28"/>
        </w:rPr>
        <w:t>осы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2015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Нығметов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Шайжанов</w:t>
            </w:r>
          </w:p>
        </w:tc>
      </w:tr>
    </w:tbl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Нұра ауданының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бөлімінің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 М. Мұхамеджанова </w:t>
            </w:r>
          </w:p>
          <w:bookmarkEnd w:id="4"/>
        </w:tc>
      </w:tr>
    </w:tbl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сәуір 2015 жыл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6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қосымша</w:t>
            </w:r>
          </w:p>
          <w:bookmarkEnd w:id="7"/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2871784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465"/>
        <w:gridCol w:w="26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6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2886326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245967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(облыстың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116101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Эпизиотияға қарсы іс - шаралар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ауыл, ауылдық округ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Таза бюджеттік несиелеу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Қаржылық активтермен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операция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3"/>
        <w:gridCol w:w="5967"/>
      </w:tblGrid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V.Бюджет тапшылығы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VI.Бюджет тапшылығын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қаржыландыру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1"/>
        <w:gridCol w:w="2284"/>
        <w:gridCol w:w="1472"/>
        <w:gridCol w:w="323"/>
        <w:gridCol w:w="2015"/>
        <w:gridCol w:w="47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47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6"/>
        <w:gridCol w:w="1936"/>
        <w:gridCol w:w="3130"/>
        <w:gridCol w:w="2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9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қосымша</w:t>
            </w:r>
          </w:p>
          <w:bookmarkEnd w:id="7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74"/>
        </w:tc>
      </w:tr>
    </w:tbl>
    <w:bookmarkStart w:name="z28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ағымдағы нысаналы трансферттер және бюджеттік кредиттер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7"/>
        <w:gridCol w:w="3303"/>
      </w:tblGrid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313367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259853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деңгейлі жүйе бойынша біліктілігін арттырудан өткен мұғалімдерге еңбекақыны көтеруге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бойынша іс-шаралар жоспарын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кешеннің жергілікті атқарушы органдарының бөлімшесін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мекемелердің мемлекеттік қызметшілері болып табылмайтын жұмыскерлерінің, сондай-ақ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үстемеақы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шаруашылыққа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жағдайдағы актілерді тіркеу бөлімінің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жергілікті атқарушы органдарға берілетін бюджеттік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қосымша</w:t>
            </w:r>
          </w:p>
          <w:bookmarkEnd w:id="102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қосымша</w:t>
            </w:r>
          </w:p>
          <w:bookmarkEnd w:id="103"/>
        </w:tc>
      </w:tr>
    </w:tbl>
    <w:bookmarkStart w:name="z316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нысаналы даму трансферттері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46"/>
        <w:gridCol w:w="1754"/>
      </w:tblGrid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кентіндегі 24-пәтерлік № 2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Киевка кентіндегі 24-пәтерлік № 2 тұрғын үйдің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инфрақұрылымның құрылысын және тұрғын үй салуға жобалық-сметалық құжаттамасын әзірлеу: Ахметаул селосы - 3 741 мың теңге, Киевка кенті - 1 603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салуға, инженерлік-коммуникациялық инфрақұрылымды дамытуға және жастарға арналған жатақханаларды салуға, салып бітіру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"Жұмыспен қамту жол картасы 2020" бағдарламасы бойынша Изенді селосының тұрғын жай құрылысын салуға жобалық-сметалық құжаттамасын әзірлеу - 2 000 мың теңге; Изенді селосының тұрғын үйлерінің инженерлік-коммуникациялық инфрақұрылымның құрылысын салуға жобалық-сметалық құжаттамасын әзірлеу - 750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бағдарламасы бойынша су құбырлары желілерінің қайта құруы Ахметаул селосында - 7 500 мың теңге, Майоровка селосында - 7 000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2015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сессиясының № 368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қосымша</w:t>
            </w:r>
          </w:p>
          <w:bookmarkEnd w:id="12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сессиясының № 347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қосымша</w:t>
            </w:r>
          </w:p>
          <w:bookmarkEnd w:id="124"/>
        </w:tc>
      </w:tr>
    </w:tbl>
    <w:bookmarkStart w:name="z33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2015 жылғы бюджеті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4484"/>
        <w:gridCol w:w="25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