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b43" w14:textId="a125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сайлаушылармен кездесулер өткізу үшін үй-жайлар беру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2015 жылғы 18 ақпандағы № 03/04 қаулысы. Қарағанды облысының Әділет департаментінде 2015 жылғы 27 ақпанда № 3001 болып тіркелді. Күші жойылды - Қарағанды облысы Нұра ауданының әкімдігінің 2019 жылғы 15 мамырдағы № 13/01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15.05.2019 № 13/01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Президенттігіне, Қазақстан Республикасы Парламентінің Сенаты мен Мәжілісінің, облыстық және аудандық мәслихаттар депутаттығына, ауыл және кент әкімдеріне кандидаттардың үгіттік баспа материалдарын Нұра ауданының аумағында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берілетін үй-жайлар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Салтанат Аққошқарқызы Мукановаға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Нұра ауданы әкімдігінің 2011 жылғы 18 қарашадағы № 23/01 "Нұра ауданының аумағында сайлаушылармен кездесулер өткізу үшін үй – жайларды және үгіттік баспа материалдарын орналастыру үшін орындарды белгілеу туралы" (нормативтік құқықтық актілерді мемлекеттік тіркеу Тізіліміне № 8-14-154 болып тіркелген, 2011 жылы 10 желтоқсанда № 50 аудандық "Нұра"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Нұра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18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03/04 қаулысына 1 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Қазақстан Республикасы Парламентінің Сенаты мен Мәжілісінің, облыстық және аудандық мәслихаттар депутаттығына, ауыл және кент әкімдеріне кандидаттардың үгіттік баспа материалдарын Нұра ауданының аумағында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2859"/>
        <w:gridCol w:w="5970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Абай көшелерінің бұрышындағы ақпараттық бағаналар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саябағының аумағындағы ақпараттық стенд, Мир көшесі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және Қызыл қазақ көшелерінің қиылысындағы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Қазақстанская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көшесіндегі ақпараттық стенд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Әуезов көшелерінің қиылысындағы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Майоровка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Боқаев және Абдыкарім Құдайбергенов көшелерінің қиылысындағы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және Центральная көшелерінің қиылысындағы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Аблахатов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Әкібек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көшесіндегі ақпараттық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ақпаратыттық 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Нұра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18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03/04 қаулысына 2 қосымша</w:t>
                  </w:r>
                </w:p>
              </w:tc>
            </w:tr>
          </w:tbl>
          <w:p/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шарттық негізде берілетін үй-жайлар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980"/>
        <w:gridCol w:w="7131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орындардың мекен-жайы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Киевка кенті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1."Нұра ауданының Мәдениет үйі" коммуналдық мемлекеттік қазынашылық кәсіпорнының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"Нұра ауданының тарихи-өлкетану мұражайы" коммуналдық мемлекеттік қазынашылық кәсіпорнының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Құланөтпес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клубының 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Жараспай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Ақмешіт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С. Талжанов атындағы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Майоровка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К. Мыңбаев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Пржевальское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Пржевальское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ауданы, Щербаковское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клубының ғимараты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Шахтерское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клубының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Қарой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Қантай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Д. Шалабеков атындағы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Алғабас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Пушкин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Балықтыкөл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Балықтыкөл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Жаңа-құрылыс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Жаңа-құрылыс бастауыш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Өндіріс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Өндіріс бастауыш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Құланөтпес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Нығыман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Нығыман бастауыш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Ақтөбек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Ақтөбек ауылының бастауыш мектебінің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Сарыөзен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Шұбаркөл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Соналы бастауыш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Қарақасқа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ауылының бастауыш мектебінің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Тұрлыбеков атындағы негізгі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Баршын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Жанбөбек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Қарақойын орта мектебі" коммуналдық мемлекеттік мекемесінің ғимараты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