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99c" w14:textId="4fd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2015 жылғы 27 қаңтардағы № 1 шешімі. Қарағанды облысының Әділет департаментінде 2015 жылғы 23 ақпанда № 2991 болып тіркелді. Күші жойылды - Қарағанды облысы Нұра ауданы әкімінің 2015 жылғы 23 қазандағы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әкімінің 23.10.2015 N 6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сәйкес және аудандық сайлау комиссиясымен келісім бойынша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шешімге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Нұра ауданы әкімінің 2011 жылғы 18 қарашадағы № 9 "Қарағанды облысы Нұра ауданы бойынша сайлау учаскелерін құру туралы" (нормативтік құқықтық актілерді мемлекеттік тіркеу Тізілімінде № 8-14-152 болып тіркелген, 2011 жылғы 23 қарашада № 48 аудандық "Нұра"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аудан әкімі аппаратының басшысы Салтанат Аққошқаркызы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шешіміне 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Нұра ауданының аумағындағы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508"/>
        <w:gridCol w:w="374"/>
        <w:gridCol w:w="241"/>
        <w:gridCol w:w="106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 орналасқан мекенжай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Учаскенің қызмет көрсету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Абай көшесі,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Сулейменовтар көшесі: 4, 6/1, 6/2, 8, 10, 12, 14, 16, 24, 26, 28, 32, 34, 36, 38, 40, 46, 48, 50, 52, 54;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көшесі: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 көшесі: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 көшесі: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Макулов көшесі: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көшесі: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Колодий көшесі: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56, 58, 60, 62А, 64, 66,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Старчев көшесі: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көшесі: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Резник көшесі,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салалы колледжінің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 көшесі: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көшесі: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Сулейменовтар көшесі: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Колодий көшесі: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Старчев көшесі: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Масалин көшесі: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көшесі: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Нұрмағанбетұлы көшесі: 2, 4/1, 4/2, 6/1, 6/2, 8/1, 8/2, 10/1, 10/2, 12/1, 12/2;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Победа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№ 3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33, 37, 39, 41, 43, 45, 47, 53/1, 53/2, 55, 57, 59, 63, 65, 67, 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көшесі: 26, 28, 30, 32, 34, 36/1, 36/2, 38, 40, 42, 44, 46, 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23, 25, 27, 29, 31/1, 31/2, 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көшесі: 16, 18А, 20, 24, 26/1, 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5, 9, 11, 13/1, 13/2, 17, 19, 19А, 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көшесі: 2А, 4, 4А, 6/1, 6/2, 12, 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1А, 1Б, 3, 5, 7, 13, 15, 17, 19, 23, 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Ақпасов көшесі: 1/1, 1/2, 3/1, 3/2, 5/1, 5/2, 7, 9/1, 9/2, 11, 13/1, 13/2, 15/1, 15/2, 17/1, 17/2, 19/1, 19/2, 21/1, 21/2, 23/1, 23/2, 25/1, 25/2, 27/1, 27/2, 29, 31/1, 31/2, 33/1, 33/2, 35/1, 35/2, 37/1, 37/2, 39/1, 39/2, 41/1, 41/2, 43/1, 43/2, 45/1, 45/2, 47/1, 47/2, 49/1, 49/2, 51/1, 51/2;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4/2, 6, 8, 10/1, 10/2, 12/1, 12/2, 14/1, 14/2, 16/1, 16/2, 18/1, 18/2, 20/1, 20/2, 22/1, 22/2, 24/1, 24/2, 26/1, 26/2, 28/1, 28/2, 30/1, 30/2, 32/1, 32/2, 34/1, 34/2, 36/1, 36/2, 38/1, 38/2, 40/1, 40/2, 42/1, 42/2, 44/1, 44/2, 46/1, 46/2, 48/1, 48/2, 50/1, 50/2.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Нұрмағанбетұлы көшесі: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 көшесі: 2/1, 2/2, 4/1, 4/2, 6/1, 6/2, 8/1, 8/2, 10/1, 10/2, 12/1, 12/2, 14/1, 14/2, 16/1, 16/2,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көшесі: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көшесі: 1/1, 1/2, 1/3 ,1/4, 1/5, 1/6, 1/7, 1/8, 5/1, 5/2, 5/3, 5/4, 5/5, 5/6, 5/7, 5/8 ,7/1,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көшесі: 37, 39, 45, 47/1, 47/2, 49/1, 49/2, 51, 53, 55/1, 55/2, 55/3, 55/4, 55/5, 55/6, 55/7, 55/8, 57/1, 57/5, 57/6, 57/7, 57/8, 59/3, 59/4, 59/5, 59/6, 59/7, 59/8, 61/1, 61/2, 61/4, 61/5, 61/6, 61/8, 63/1,63/2, 65; 64/1, 64/2, 64/3, 64/4, 64/5, 64/6, 64/7, 64/8, 68/1, 68/2, 68/3, 68/4, 68/5, 68/6, 68/7, 68/8, 68/9, 68/10, 68/11, 68/12, 70/1, 70/2, 70/3, 70/4, 70/5, 70/6, 70/7, 70/8, 70/9, 70/10, 70/11, 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көшесі: 56, 58, 60, 64, 68, 70, 72, 74, 76, 78, 80, 82/1, 82/2, 84, 86, 88;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көшесі: 56, 58, 60, 62/1, 62/2, 64/1, 64/2, 66, 68, 70, 72, 74, 76, 78, 80, 82, 84, 86, 88/1, 88/2, 90/1, 90/2, 92/1, 92/2, 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 89, 91, 93, 95, 97, 99/1, 99/2, 101/1, 101/2, 103/1, 103/2, 105, 107, 109, 111, 113/1, 113/2, 115, 117, 119, 121, 123, 125/1, 125/2, 127, 129/1, 129/2, 131/1, 131/2, 133/1, 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көшесі: 74/1, 74/2, 78/1, 78/2, 84/1, 84/2, 86/1, 86/2, 88/1, 88/2, 90/1, 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көшесі: 4, 6/1, 6/2, 8, 10/1, 10/2, 16/1, 16/2, 18, 20, 22, 24, 26/1, 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Талжанов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№ 2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4, 6/1, 6/2, 8, 10, 12, 14, 16, 18, 20, 22,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көшесі: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 көшесі: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17/1, 17/2, 19/1, 19/2, 21/1, 21/2, 23/1, 23/2, 25/1, 25/2, 27/1, 27/2, 29/1, 29/2, 31/1, 31/2, 35/1, 35/2, 37/1, 37/2, 39/1, 39/2, 41/1, 41/2, 43/1, 43/2, 45/1, 45/2, 47/1, 47/2, 49,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ауылы, М. Әуезов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ауылы, Ы. Алтынсарин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ауылы, Космонавтар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ауылы, Казахстанская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Көбетей, Бірінші Май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ауылы, Асылбеков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1/1, 1/2, 2/1, 2/2, 3/1, 3/2, 4/1, 4/2, 5/1, 5/2, 6/1, 6/2, 7/1, 7/2, 8/1, 8/2, 1а/1, 1а/2, 10/1, 10/2, 14/1, 14/2,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көшесі: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көшесі: 1/1, 1/2, 7, 9, 12, 14/1, 14/2, 15, 16/1, 16/2, 20, 31, 34,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4, 5, 8, 9, 10/1, 10/2, 11/1, 11/2, 12, 14, 15/1, 15/2, 16, 18/1, 18/2, 20, 21, 22/1, 22/2, 24/1, 24/2, 25, 27/1, 27/2, 28, 29/1, 29/2, 32, 34, 35, 36, 37, 39, 40, 42,45, 46/1, 46/2, 48/1, 48/2, 50/1, 50/2, 51, 53, 54/1, 54/2, 56/1, 56/2, 58/1, 58/2, 59, 60/1, 60/2, 61/1, 61/2.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ауылы, Мир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ауылы, Комсомольская көшесі,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Шахтерсркое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ауылы, Тіршілік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Клейн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ауылы, Шалабеков көшесі,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Қантай ауылы, Абай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ауылы, Балабиев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ауылы, Ново-Московская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 Мыңбаев ауылы, Центральная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 Мыңбаев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ауылы, Ленин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көшесі: 1/1, 1/2, 2/1, 2/2, 3/1, 3/2, 4/1, 4/2, 5/1, 5/2, 6/1,6/2,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көшесі: 2/1, 2/2, 4/1, 4/2, 6/1, 6/2, 8/1, 8/2, 9/1, 9/2, 10/1, 10/2, 11/1, 11/2, 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көшесі: 2/1, 2/2, 4/1, 4/2, 6/1, 6/2, 8/1, 8/2,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7/3, 7/4, 9, 11, 13/1, 13/2, 15, 17, 19,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көшесі: 1/1, 1/2, 2/1, 2/2, 3/1, 3/2, 4/1, 4/2, 6, 8,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қиылысы: 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қиылысы: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көшесі: 4, 6, 8, 10, 12, 14/1, 14/2;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көшесі: 2/1, 2/2, 4/1, 4/2, 6, 8, 10, 12, 14, 16,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3, 5, 7, 9, 11/1, 11/2, 13, 15, 17, 19, 20, 21, 22/1, 22/2.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қиылысы: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көшесі: 2/1, 2/2, 4/1, 4/2, 6/1, 6/2, 8/1, 8/2, 8/3, 10/1, 10/2,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7, 9/1, 9/2, 11/1, 11/2, 12/1, 12/2, 13, 14, 15/1, 15/2, 16/1, 16/2, 17/1, 17/2, 19/1, 19/2, 21, 23, 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9/2, 10/1, 10/2, 11/1, 11/2, 13/1, 13/2, 15/1, 15/2, 17/1, 17/2, 19/1, 19/2, 20/1, 20/2, 21/1, 21/2, 22/1, 22/2,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ауылы, Ленин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ауылы, Мәдениет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ауылы, Бөқаев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Изенді, Кеңжарық, Топаркөл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ауылы, Больничная көшесі,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ауылы, Аблахатов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Баршын, Бестамақ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ауылы, Уалиханов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Жанбөбек, Аққолқа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Мұқанов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Нығыман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Нығыман, Ақтөбек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ауылы, С. Сейфуллин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ауылы, Абай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ауылы, Сатпаев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Рыскұлбеков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Студенческая көшесі: 2/1, 2/2, 4/1, 4/2, 6/1, 6/2, 8/1, 8/2, 10/1, 10/2, 12/1, 12/2,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13/2, 15/1, 15/2, 17/1, 17/2, 18/1, 18/2, 19/1, 19/2, 20/1, 20/2, 21/1, 21/2, 22/1, 22/2.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Абдиров көшесі: 2/1, 2/2, 4/1, 4/2, 6/1, 6/2, 8/1, 8/2, 10/1, 10/2, 12/1, 12/2;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көшесі: 26, 28/1, 28/2, 30/1, 30/2, 32/1, 32/2, 34/1, 34/2;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көшесі: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2/1, 2/2, 3/1, 3/2, 4/1, 4/2, 5/1, 5/2,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ауылы, Абай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5/1, 5/2, 7/1, 7/2, 9/1, 9/2, 11/1, 11/2, 13/1, 13/2, 15/1, 15/2, 17/1, 17/2, 19/1, 19/2, 26/1, 26/2, 27/1, 27/2, 27/3, 27/4, 28/1, 28/2,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