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6d8e" w14:textId="f7f6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ауданында 2016 жылға арналған салық салу объектiсiнiң бiрлiгiне тiркелген салық ставкаларының мөлшерлерiн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2015 жылғы 24 желтоқсандағы XLIV сессиясының № 44/391 шешімі. Қарағанды облысының Әділет департаментінде 2016 жылғы 25 қаңтарда № 3637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төленетiн басқа да мiндеттi төлемдер туралы (Салық кодексi)"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ауданында 2016 жылға арналған салық салу объектiсiнiң бiрлiгiне тiркелген салық ставкаларының мөлшерлерi, осы шешiмге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белгiленсiн.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 ресми жарияланған күнiнен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КЕЛIСIЛДI: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"Қарқаралы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________________Г.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желтоқсан 2015 жыл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ауданында 2016 жылға арналған салық салу объектiсiнiң бiрлiгiне тiркелген салық ставкаларының мөлшерлерi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4761"/>
        <w:gridCol w:w="5835"/>
      </w:tblGrid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объектiсiнiң атауы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тiркелген салық ставкаларының мөлшерлерi (айлық есептiк көрсеткiштер)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арналған, ұтыссыз ойын автоматы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ойыншылардың қатысуымен ойын өткiзуге арналған ұтыссыз ойын автоматы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үстелi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