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c50d" w14:textId="44bc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ауданының қорғаныс істері жөніндегі бөлімінің шақыру учаскесіне ер азаматтарды тіркеуді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2015 жылғы 22 желтоқсандағы № 03 шешімі. Қарағанды облысының Әділет департаментінде 2016 жылғы 5 қаңтарда № 3593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2012 жылдың 16 ақпандағы "</w:t>
      </w:r>
      <w:r>
        <w:rPr>
          <w:rFonts w:ascii="Times New Roman"/>
          <w:b w:val="false"/>
          <w:i w:val="false"/>
          <w:color w:val="000000"/>
          <w:sz w:val="28"/>
        </w:rPr>
        <w:t>Әскери қызмет және әскери қызметшілердің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Заңдарына, Қазақстан Республикасы Үкіметінің 2012 жылғы 27 маусымдағы № 859 "Әскери міндеттілер мен әскерге шақырылушыларды әскери есепке алуды жүргізу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Қарқаралы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Тіркелу жылы он жеті жасқа толатын ер азаматтарды Қарқаралы аудандық қорғаныс істері жөніндегі бөлімінің шақыру учаскесіне тіркеу 2016 жылдың қаңтар – наурыз айларында ұйымдастырылсын және қамтамасыз етілсін.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Қарқаралы ауданы әкімінің орынбасары С. Әлиұлына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