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5804" w14:textId="2555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2014 жылғы 24 желтоқсандағы XXXIV сессиясының № 34/289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2015 жылғы 30 қарашадағы XХXXIІІ сессиясының № 43/383 шешімі. Қарағанды облысының Әділет департаментінде 2015 жылғы 2 желтоқсанда № 3528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аудандық мәслихатының 2014 жылғы 24 желтоқсандағы XXXIV сессиясының № 34/289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2918 тіркелген, 2015 жылғы 17 қаңтардағы "Қарқаралы" № 5-6 (11336) газетінде, "Әділет" ақпараттық-құқықтық жүйесінде 2015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4017186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3528217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шығындар – 4063901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таза бюджеттік кредиттеу – 15815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62530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47298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43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қарашадағы № 43/383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551"/>
        <w:gridCol w:w="1677"/>
        <w:gridCol w:w="7071"/>
        <w:gridCol w:w="2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қарашадағы № 43/383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4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246"/>
        </w:tc>
      </w:tr>
    </w:tbl>
    <w:bookmarkStart w:name="z28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нысаналы трансферттер мен бюджеттік кредиттер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1"/>
        <w:gridCol w:w="4019"/>
      </w:tblGrid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қарашадағы № 43/383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30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303"/>
        </w:tc>
      </w:tr>
    </w:tbl>
    <w:bookmarkStart w:name="z33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 және ауылдық округтердің 2015 жылға арналған бюджеттік бағдарламалары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358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7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 және ауылдық округтердің 2015 жылға арналған бюджеттік бағдарламалары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30"/>
        <w:gridCol w:w="907"/>
        <w:gridCol w:w="907"/>
        <w:gridCol w:w="2465"/>
        <w:gridCol w:w="1384"/>
        <w:gridCol w:w="1384"/>
        <w:gridCol w:w="1"/>
        <w:gridCol w:w="1383"/>
        <w:gridCol w:w="1385"/>
        <w:gridCol w:w="1"/>
        <w:gridCol w:w="1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ҚасымАманжолов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 және ауылдық округтердің 2015 жылға арналған бюджеттік бағдарламалары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2"/>
        <w:gridCol w:w="1558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4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 және ауылдық округтердің 2015 жылға арналған бюджеттік бағдарламалары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411"/>
        <w:gridCol w:w="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 және ауылдық округтердің 2015 жылға арналған бюджеттік бағдарламалары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2"/>
        <w:gridCol w:w="1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2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 және ауылдық округтердің 2015 жылға арналған бюджеттік бағдарламалары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66"/>
        <w:gridCol w:w="982"/>
        <w:gridCol w:w="982"/>
        <w:gridCol w:w="2669"/>
        <w:gridCol w:w="744"/>
        <w:gridCol w:w="1234"/>
        <w:gridCol w:w="7"/>
        <w:gridCol w:w="1492"/>
        <w:gridCol w:w="1500"/>
        <w:gridCol w:w="1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