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80a8" w14:textId="e518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2014 жылғы 24 желтоқсандағы XXXIV сессиясының № 34/289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2015 жылғы 29 қазандағы XХХXI сессиясының № 41/369 шешімі. Қарағанды облысының Әділет департаментінде 2015 жылғы 2 қарашада № 3482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2014 жылғы 24 желтоқсандағы XXXIV сессиясының № 34/289 "2015-2017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2918 тіркелген, 2015 жылғы 17 қаңтардағы "Қарқаралы" № 5-6 (11336) газетінде, "Әділет" ақпараттық-құқықтық жүйесінде 2015 жылғы 28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4021334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3532372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4068049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62530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47298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41 сессия төрағасы: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қазандағы № 41/369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4"/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экономика және қаржы 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қазандағы № 41/369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24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  <w:bookmarkEnd w:id="241"/>
        </w:tc>
      </w:tr>
    </w:tbl>
    <w:bookmarkStart w:name="z27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2418"/>
        <w:gridCol w:w="1591"/>
        <w:gridCol w:w="1358"/>
        <w:gridCol w:w="1358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30"/>
        <w:gridCol w:w="907"/>
        <w:gridCol w:w="907"/>
        <w:gridCol w:w="2465"/>
        <w:gridCol w:w="1384"/>
        <w:gridCol w:w="1384"/>
        <w:gridCol w:w="1385"/>
        <w:gridCol w:w="1385"/>
        <w:gridCol w:w="1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ҚасымАманжолов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 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5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 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9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 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 Мамы раев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2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Нығмет Нұрма 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6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