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f70e0" w14:textId="e9f70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аудандық мәслихаты аппаратының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ауданының мәслихатының 2015 жылғы 16 шілдедегі XХХVIII сессиясының № 38/351 шешімі. Қарағанды облысының Әділет департаментінде 2015 жылғы 18 тамызда № 3384 болып тіркелді. Күші жойылды - Қарағанды облысы Қарқаралы аудандық мәслихатының 2016 жылғы 15 наурыздағы № 48/428 шешімімен</w:t>
      </w:r>
    </w:p>
    <w:p>
      <w:pPr>
        <w:spacing w:after="0"/>
        <w:ind w:left="0"/>
        <w:jc w:val="left"/>
      </w:pPr>
      <w:r>
        <w:rPr>
          <w:rFonts w:ascii="Times New Roman"/>
          <w:b w:val="false"/>
          <w:i w:val="false"/>
          <w:color w:val="ff0000"/>
          <w:sz w:val="28"/>
        </w:rPr>
        <w:t xml:space="preserve">      Ескерту. Күші жойылды - Қарағанды облысы Қарқаралы аудандық мәслихатының 15.03.2016 № 48/428 (оның алғаш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1999 жылғы 23 шілдедегі "Мемлекеттік қызмет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 327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 86 "Б" корпусы мемлекеттік әкімшілік қызметшілерінің қызметін жыл сайынғы бағалаудың үлгілік әдістемесін бекіту туралы" (нормативтік құқықтық актілердің мемлекеттік тіркеу Тізілімінде № 10130 болып тіркелген) </w:t>
      </w:r>
      <w:r>
        <w:rPr>
          <w:rFonts w:ascii="Times New Roman"/>
          <w:b w:val="false"/>
          <w:i w:val="false"/>
          <w:color w:val="000000"/>
          <w:sz w:val="28"/>
        </w:rPr>
        <w:t xml:space="preserve">бұйрығына </w:t>
      </w:r>
      <w:r>
        <w:rPr>
          <w:rFonts w:ascii="Times New Roman"/>
          <w:b w:val="false"/>
          <w:i w:val="false"/>
          <w:color w:val="000000"/>
          <w:sz w:val="28"/>
        </w:rPr>
        <w:t xml:space="preserve">сәйкес, аудандық мәслихат </w:t>
      </w:r>
      <w:r>
        <w:rPr>
          <w:rFonts w:ascii="Times New Roman"/>
          <w:b/>
          <w:i w:val="false"/>
          <w:color w:val="000000"/>
          <w:sz w:val="28"/>
        </w:rPr>
        <w:t>ШЕШІМ ЕТТІ: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Қарқаралы аудандық мәслихаты аппаратының "Б" корпусы мемлекеттік әкімшілік қызметшілерінің қызметін жыл сайынғы бағалау </w:t>
      </w:r>
      <w:r>
        <w:rPr>
          <w:rFonts w:ascii="Times New Roman"/>
          <w:b w:val="false"/>
          <w:i w:val="false"/>
          <w:color w:val="000000"/>
          <w:sz w:val="28"/>
        </w:rPr>
        <w:t xml:space="preserve">әдістемесі </w:t>
      </w:r>
      <w:r>
        <w:rPr>
          <w:rFonts w:ascii="Times New Roman"/>
          <w:b w:val="false"/>
          <w:i w:val="false"/>
          <w:color w:val="000000"/>
          <w:sz w:val="28"/>
        </w:rPr>
        <w:t>бекітілсін.</w:t>
      </w:r>
      <w:r>
        <w:br/>
      </w:r>
      <w:r>
        <w:rPr>
          <w:rFonts w:ascii="Times New Roman"/>
          <w:b w:val="false"/>
          <w:i w:val="false"/>
          <w:color w:val="000000"/>
          <w:sz w:val="28"/>
        </w:rPr>
        <w:t xml:space="preserve">
      2. </w:t>
      </w:r>
      <w:r>
        <w:rPr>
          <w:rFonts w:ascii="Times New Roman"/>
          <w:b w:val="false"/>
          <w:i w:val="false"/>
          <w:color w:val="000000"/>
          <w:sz w:val="28"/>
        </w:rPr>
        <w:t>Осы шешімнің орындалуын бақылау Қарқаралы аудандық мәслихат аппаратының басшысына жүктелсін.</w:t>
      </w:r>
      <w:r>
        <w:br/>
      </w:r>
      <w:r>
        <w:rPr>
          <w:rFonts w:ascii="Times New Roman"/>
          <w:b w:val="false"/>
          <w:i w:val="false"/>
          <w:color w:val="000000"/>
          <w:sz w:val="28"/>
        </w:rPr>
        <w:t xml:space="preserve">
      3. </w:t>
      </w:r>
      <w:r>
        <w:rPr>
          <w:rFonts w:ascii="Times New Roman"/>
          <w:b w:val="false"/>
          <w:i w:val="false"/>
          <w:color w:val="000000"/>
          <w:sz w:val="28"/>
        </w:rPr>
        <w:t>Осы шешім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төрайымы,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 хатшысының</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міндетін атқарушы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Абдуллина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
        <w:gridCol w:w="11233"/>
      </w:tblGrid>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аудандық</w:t>
            </w:r>
            <w:r>
              <w:br/>
            </w:r>
            <w:r>
              <w:rPr>
                <w:rFonts w:ascii="Times New Roman"/>
                <w:b w:val="false"/>
                <w:i w:val="false"/>
                <w:color w:val="000000"/>
                <w:sz w:val="20"/>
              </w:rPr>
              <w:t>
мәслихатының 2015 жылғы</w:t>
            </w:r>
            <w:r>
              <w:br/>
            </w:r>
            <w:r>
              <w:rPr>
                <w:rFonts w:ascii="Times New Roman"/>
                <w:b w:val="false"/>
                <w:i w:val="false"/>
                <w:color w:val="000000"/>
                <w:sz w:val="20"/>
              </w:rPr>
              <w:t>
16 шілдедегі № 38/351</w:t>
            </w:r>
            <w:r>
              <w:br/>
            </w:r>
            <w:r>
              <w:rPr>
                <w:rFonts w:ascii="Times New Roman"/>
                <w:b w:val="false"/>
                <w:i w:val="false"/>
                <w:color w:val="000000"/>
                <w:sz w:val="20"/>
              </w:rPr>
              <w:t>
шешімімен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Қарқаралы аудандық мәслихаты аппаратының "Б" корпусы мемлекеттік әкімшілік қызметшілерінің қызметін жыл сайынғы бағалау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Қарқаралы аудандық мәслихаты аппаратының "Б" корпусы мемлекеттік әкімшілік қызметшілерінің қызметін жыл сайынғы бағалаудың әдістемесі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 xml:space="preserve">Жарлығын </w:t>
      </w:r>
      <w:r>
        <w:rPr>
          <w:rFonts w:ascii="Times New Roman"/>
          <w:b w:val="false"/>
          <w:i w:val="false"/>
          <w:color w:val="000000"/>
          <w:sz w:val="28"/>
        </w:rPr>
        <w:t>іске асыру үшін әзірленді және Қарқаралы аудандық мәслихаты аппаратының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xml:space="preserve">
      2. </w:t>
      </w:r>
      <w:r>
        <w:rPr>
          <w:rFonts w:ascii="Times New Roman"/>
          <w:b w:val="false"/>
          <w:i w:val="false"/>
          <w:color w:val="000000"/>
          <w:sz w:val="28"/>
        </w:rPr>
        <w:t>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xml:space="preserve">
      3. </w:t>
      </w:r>
      <w:r>
        <w:rPr>
          <w:rFonts w:ascii="Times New Roman"/>
          <w:b w:val="false"/>
          <w:i w:val="false"/>
          <w:color w:val="000000"/>
          <w:sz w:val="28"/>
        </w:rPr>
        <w:t>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xml:space="preserve">
      4. </w:t>
      </w:r>
      <w:r>
        <w:rPr>
          <w:rFonts w:ascii="Times New Roman"/>
          <w:b w:val="false"/>
          <w:i w:val="false"/>
          <w:color w:val="000000"/>
          <w:sz w:val="28"/>
        </w:rPr>
        <w:t>Қызметшілерді бағалау мыналардан:</w:t>
      </w:r>
      <w:r>
        <w:br/>
      </w:r>
      <w:r>
        <w:rPr>
          <w:rFonts w:ascii="Times New Roman"/>
          <w:b w:val="false"/>
          <w:i w:val="false"/>
          <w:color w:val="000000"/>
          <w:sz w:val="28"/>
        </w:rPr>
        <w:t xml:space="preserve">
      1) </w:t>
      </w:r>
      <w:r>
        <w:rPr>
          <w:rFonts w:ascii="Times New Roman"/>
          <w:b w:val="false"/>
          <w:i w:val="false"/>
          <w:color w:val="000000"/>
          <w:sz w:val="28"/>
        </w:rPr>
        <w:t>қызметшінің тікелей басшысының бағалауы;</w:t>
      </w:r>
      <w:r>
        <w:br/>
      </w:r>
      <w:r>
        <w:rPr>
          <w:rFonts w:ascii="Times New Roman"/>
          <w:b w:val="false"/>
          <w:i w:val="false"/>
          <w:color w:val="000000"/>
          <w:sz w:val="28"/>
        </w:rPr>
        <w:t xml:space="preserve">
      2) </w:t>
      </w:r>
      <w:r>
        <w:rPr>
          <w:rFonts w:ascii="Times New Roman"/>
          <w:b w:val="false"/>
          <w:i w:val="false"/>
          <w:color w:val="000000"/>
          <w:sz w:val="28"/>
        </w:rPr>
        <w:t>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xml:space="preserve">
      5. </w:t>
      </w:r>
      <w:r>
        <w:rPr>
          <w:rFonts w:ascii="Times New Roman"/>
          <w:b w:val="false"/>
          <w:i w:val="false"/>
          <w:color w:val="000000"/>
          <w:sz w:val="28"/>
        </w:rPr>
        <w:t>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xml:space="preserve">
      6. </w:t>
      </w:r>
      <w:r>
        <w:rPr>
          <w:rFonts w:ascii="Times New Roman"/>
          <w:b w:val="false"/>
          <w:i w:val="false"/>
          <w:color w:val="000000"/>
          <w:sz w:val="28"/>
        </w:rPr>
        <w:t>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xml:space="preserve">
      7. </w:t>
      </w:r>
      <w:r>
        <w:rPr>
          <w:rFonts w:ascii="Times New Roman"/>
          <w:b w:val="false"/>
          <w:i w:val="false"/>
          <w:color w:val="000000"/>
          <w:sz w:val="28"/>
        </w:rPr>
        <w:t>"Қанағаттанарлықсыз"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xml:space="preserve">
      8. </w:t>
      </w:r>
      <w:r>
        <w:rPr>
          <w:rFonts w:ascii="Times New Roman"/>
          <w:b w:val="false"/>
          <w:i w:val="false"/>
          <w:color w:val="000000"/>
          <w:sz w:val="28"/>
        </w:rPr>
        <w:t>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xml:space="preserve">
      9. </w:t>
      </w:r>
      <w:r>
        <w:rPr>
          <w:rFonts w:ascii="Times New Roman"/>
          <w:b w:val="false"/>
          <w:i w:val="false"/>
          <w:color w:val="000000"/>
          <w:sz w:val="28"/>
        </w:rPr>
        <w:t>Комиссия кемінде үш мүшеден, соның ішінде төрағадан тұрады.</w:t>
      </w:r>
      <w:r>
        <w:br/>
      </w:r>
      <w:r>
        <w:rPr>
          <w:rFonts w:ascii="Times New Roman"/>
          <w:b w:val="false"/>
          <w:i w:val="false"/>
          <w:color w:val="000000"/>
          <w:sz w:val="28"/>
        </w:rPr>
        <w:t xml:space="preserve">
      10. </w:t>
      </w:r>
      <w:r>
        <w:rPr>
          <w:rFonts w:ascii="Times New Roman"/>
          <w:b w:val="false"/>
          <w:i w:val="false"/>
          <w:color w:val="000000"/>
          <w:sz w:val="28"/>
        </w:rPr>
        <w:t>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болып аудандық мәслихат хатшысы табылады.</w:t>
      </w:r>
      <w:r>
        <w:br/>
      </w:r>
      <w:r>
        <w:rPr>
          <w:rFonts w:ascii="Times New Roman"/>
          <w:b w:val="false"/>
          <w:i w:val="false"/>
          <w:color w:val="000000"/>
          <w:sz w:val="28"/>
        </w:rPr>
        <w:t>
      </w:t>
      </w:r>
      <w:r>
        <w:rPr>
          <w:rFonts w:ascii="Times New Roman"/>
          <w:b w:val="false"/>
          <w:i w:val="false"/>
          <w:color w:val="000000"/>
          <w:sz w:val="28"/>
        </w:rPr>
        <w:t>Комиссия хатшысы болып мемлекеттік органның персоналды басқару функциясы жүктелген аудандық мәслихат аппаратының бөлім басшысы (кадр қызметінің)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 </w:t>
      </w:r>
      <w:r>
        <w:br/>
      </w:r>
      <w:r>
        <w:rPr>
          <w:rFonts w:ascii="Times New Roman"/>
          <w:b w:val="false"/>
          <w:i w:val="false"/>
          <w:color w:val="000000"/>
          <w:sz w:val="28"/>
        </w:rPr>
        <w:t>
</w:t>
      </w:r>
    </w:p>
    <w:bookmarkStart w:name="z28"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Персоналды басқару функциясы жүктелген аудандық мәслихат аппаратының бөлім басшысы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Персоналды басқару функциясы жүктелген аудандық мәслихат аппаратының бөлім басшысы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 </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функциясы жүктелген аудандық мәслихат аппаратының бөлім басшысынан алған күннен бастап үш жұмыс күн ішінде толтырады, қызметшіні толтырылған бағалау парағымен таныстырады және екі жұмыс күні ішінде толтырылған бағалау парағын персоналды басқару функциясы жүктелген аудандық мәслихат аппаратының бөлім басшысына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персоналды басқару функциясы жүктелген аудандық мәслихат аппаратының бөлім басшысы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35"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персоналды басқару функциясы жүктелген аудандық мәслихат аппаратының бөлім басшысы бағалау жүргізілгенге бір айдан кешіктірмей анықтайды.</w:t>
      </w:r>
      <w:r>
        <w:br/>
      </w:r>
      <w:r>
        <w:rPr>
          <w:rFonts w:ascii="Times New Roman"/>
          <w:b w:val="false"/>
          <w:i w:val="false"/>
          <w:color w:val="000000"/>
          <w:sz w:val="28"/>
        </w:rPr>
        <w:t xml:space="preserve">
      14.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xml:space="preserve">
      15.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функциясы жүктелген аудандық мәслихат аппаратының бөлім басшысына жіберіледі.</w:t>
      </w:r>
      <w:r>
        <w:br/>
      </w:r>
      <w:r>
        <w:rPr>
          <w:rFonts w:ascii="Times New Roman"/>
          <w:b w:val="false"/>
          <w:i w:val="false"/>
          <w:color w:val="000000"/>
          <w:sz w:val="28"/>
        </w:rPr>
        <w:t xml:space="preserve">
      16. </w:t>
      </w:r>
      <w:r>
        <w:rPr>
          <w:rFonts w:ascii="Times New Roman"/>
          <w:b w:val="false"/>
          <w:i w:val="false"/>
          <w:color w:val="000000"/>
          <w:sz w:val="28"/>
        </w:rPr>
        <w:t xml:space="preserve">Персоналды басқару функциясы жүктелген аудандық мәслихат аппаратының бөлім басшысы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xml:space="preserve">
      17.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42"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Персоналды басқару функциясы жүктелген аудандық мәслихат аппаратының бөлім басшысы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a = b + c</w:t>
      </w:r>
      <w:r>
        <w:br/>
      </w:r>
      <w:r>
        <w:rPr>
          <w:rFonts w:ascii="Times New Roman"/>
          <w:b w:val="false"/>
          <w:i w:val="false"/>
          <w:color w:val="000000"/>
          <w:sz w:val="28"/>
        </w:rPr>
        <w:t>
      </w:t>
      </w:r>
      <w:r>
        <w:rPr>
          <w:rFonts w:ascii="Times New Roman"/>
          <w:b w:val="false"/>
          <w:i w:val="false"/>
          <w:color w:val="000000"/>
          <w:sz w:val="28"/>
        </w:rPr>
        <w:t xml:space="preserve"> a – қызметшінің қорытынды бағасы,</w:t>
      </w:r>
      <w:r>
        <w:br/>
      </w:r>
      <w:r>
        <w:rPr>
          <w:rFonts w:ascii="Times New Roman"/>
          <w:b w:val="false"/>
          <w:i w:val="false"/>
          <w:color w:val="000000"/>
          <w:sz w:val="28"/>
        </w:rPr>
        <w:t>
      </w:t>
      </w:r>
      <w:r>
        <w:rPr>
          <w:rFonts w:ascii="Times New Roman"/>
          <w:b w:val="false"/>
          <w:i w:val="false"/>
          <w:color w:val="000000"/>
          <w:sz w:val="28"/>
        </w:rPr>
        <w:t xml:space="preserve"> b – тікелей басшының бағасы,</w:t>
      </w:r>
      <w:r>
        <w:br/>
      </w:r>
      <w:r>
        <w:rPr>
          <w:rFonts w:ascii="Times New Roman"/>
          <w:b w:val="false"/>
          <w:i w:val="false"/>
          <w:color w:val="000000"/>
          <w:sz w:val="28"/>
        </w:rPr>
        <w:t>
      </w:t>
      </w:r>
      <w:r>
        <w:rPr>
          <w:rFonts w:ascii="Times New Roman"/>
          <w:b w:val="false"/>
          <w:i w:val="false"/>
          <w:color w:val="000000"/>
          <w:sz w:val="28"/>
        </w:rPr>
        <w:t xml:space="preserve"> 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xml:space="preserve">
      19. </w:t>
      </w:r>
      <w:r>
        <w:rPr>
          <w:rFonts w:ascii="Times New Roman"/>
          <w:b w:val="false"/>
          <w:i w:val="false"/>
          <w:color w:val="000000"/>
          <w:sz w:val="28"/>
        </w:rPr>
        <w:t>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баллдан жоғары – "тиімді".</w:t>
      </w:r>
      <w:r>
        <w:br/>
      </w:r>
      <w:r>
        <w:rPr>
          <w:rFonts w:ascii="Times New Roman"/>
          <w:b w:val="false"/>
          <w:i w:val="false"/>
          <w:color w:val="000000"/>
          <w:sz w:val="28"/>
        </w:rPr>
        <w:t>
</w:t>
      </w:r>
    </w:p>
    <w:bookmarkStart w:name="z52"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Персоналды басқару функциясы жүктелген аудандық мәслихат аппаратының бөлім басшысы Комиссия төрағасымен келісілген кестеге сәйкес бағалау нәтижелерін қарау бойынша Комиссияның отырысын өткізуді қамтамасыз етеді. </w:t>
      </w:r>
      <w:r>
        <w:br/>
      </w:r>
      <w:r>
        <w:rPr>
          <w:rFonts w:ascii="Times New Roman"/>
          <w:b w:val="false"/>
          <w:i w:val="false"/>
          <w:color w:val="000000"/>
          <w:sz w:val="28"/>
        </w:rPr>
        <w:t>
      </w:t>
      </w:r>
      <w:r>
        <w:rPr>
          <w:rFonts w:ascii="Times New Roman"/>
          <w:b w:val="false"/>
          <w:i w:val="false"/>
          <w:color w:val="000000"/>
          <w:sz w:val="28"/>
        </w:rPr>
        <w:t>Персоналды басқару функциясы жүктелген аудандық мәслихат аппаратының бөлім басшысы Комиссияның отырысына мына құжаттарды:</w:t>
      </w:r>
      <w:r>
        <w:br/>
      </w:r>
      <w:r>
        <w:rPr>
          <w:rFonts w:ascii="Times New Roman"/>
          <w:b w:val="false"/>
          <w:i w:val="false"/>
          <w:color w:val="000000"/>
          <w:sz w:val="28"/>
        </w:rPr>
        <w:t xml:space="preserve">
      1) </w:t>
      </w:r>
      <w:r>
        <w:rPr>
          <w:rFonts w:ascii="Times New Roman"/>
          <w:b w:val="false"/>
          <w:i w:val="false"/>
          <w:color w:val="000000"/>
          <w:sz w:val="28"/>
        </w:rPr>
        <w:t>толтырылған тікелей басшының бағалау парағын;</w:t>
      </w:r>
      <w:r>
        <w:br/>
      </w:r>
      <w:r>
        <w:rPr>
          <w:rFonts w:ascii="Times New Roman"/>
          <w:b w:val="false"/>
          <w:i w:val="false"/>
          <w:color w:val="000000"/>
          <w:sz w:val="28"/>
        </w:rPr>
        <w:t xml:space="preserve">
      2) </w:t>
      </w:r>
      <w:r>
        <w:rPr>
          <w:rFonts w:ascii="Times New Roman"/>
          <w:b w:val="false"/>
          <w:i w:val="false"/>
          <w:color w:val="000000"/>
          <w:sz w:val="28"/>
        </w:rPr>
        <w:t>толтырылған айналмалы бағалау парағын;</w:t>
      </w:r>
      <w:r>
        <w:br/>
      </w:r>
      <w:r>
        <w:rPr>
          <w:rFonts w:ascii="Times New Roman"/>
          <w:b w:val="false"/>
          <w:i w:val="false"/>
          <w:color w:val="000000"/>
          <w:sz w:val="28"/>
        </w:rPr>
        <w:t xml:space="preserve">
      3) </w:t>
      </w:r>
      <w:r>
        <w:rPr>
          <w:rFonts w:ascii="Times New Roman"/>
          <w:b w:val="false"/>
          <w:i w:val="false"/>
          <w:color w:val="000000"/>
          <w:sz w:val="28"/>
        </w:rPr>
        <w:t>қызметшінің лауазымдық нұсқаулығын;</w:t>
      </w:r>
      <w:r>
        <w:br/>
      </w:r>
      <w:r>
        <w:rPr>
          <w:rFonts w:ascii="Times New Roman"/>
          <w:b w:val="false"/>
          <w:i w:val="false"/>
          <w:color w:val="000000"/>
          <w:sz w:val="28"/>
        </w:rPr>
        <w:t xml:space="preserve">
      4) </w:t>
      </w:r>
      <w:r>
        <w:rPr>
          <w:rFonts w:ascii="Times New Roman"/>
          <w:b w:val="false"/>
          <w:i w:val="false"/>
          <w:color w:val="000000"/>
          <w:sz w:val="28"/>
        </w:rPr>
        <w:t xml:space="preserve">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xml:space="preserve">
      21. </w:t>
      </w:r>
      <w:r>
        <w:rPr>
          <w:rFonts w:ascii="Times New Roman"/>
          <w:b w:val="false"/>
          <w:i w:val="false"/>
          <w:color w:val="000000"/>
          <w:sz w:val="28"/>
        </w:rPr>
        <w:t>Комиссия бағалау нәтижелерін қарастырады және мына шешімдердің бірін шығарады:</w:t>
      </w:r>
      <w:r>
        <w:br/>
      </w:r>
      <w:r>
        <w:rPr>
          <w:rFonts w:ascii="Times New Roman"/>
          <w:b w:val="false"/>
          <w:i w:val="false"/>
          <w:color w:val="000000"/>
          <w:sz w:val="28"/>
        </w:rPr>
        <w:t xml:space="preserve">
      1) </w:t>
      </w:r>
      <w:r>
        <w:rPr>
          <w:rFonts w:ascii="Times New Roman"/>
          <w:b w:val="false"/>
          <w:i w:val="false"/>
          <w:color w:val="000000"/>
          <w:sz w:val="28"/>
        </w:rPr>
        <w:t>бағалау нәтижелерін бекітеді;</w:t>
      </w:r>
      <w:r>
        <w:br/>
      </w:r>
      <w:r>
        <w:rPr>
          <w:rFonts w:ascii="Times New Roman"/>
          <w:b w:val="false"/>
          <w:i w:val="false"/>
          <w:color w:val="000000"/>
          <w:sz w:val="28"/>
        </w:rPr>
        <w:t xml:space="preserve">
      2) </w:t>
      </w:r>
      <w:r>
        <w:rPr>
          <w:rFonts w:ascii="Times New Roman"/>
          <w:b w:val="false"/>
          <w:i w:val="false"/>
          <w:color w:val="000000"/>
          <w:sz w:val="28"/>
        </w:rPr>
        <w:t>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xml:space="preserve">
      1) </w:t>
      </w:r>
      <w:r>
        <w:rPr>
          <w:rFonts w:ascii="Times New Roman"/>
          <w:b w:val="false"/>
          <w:i w:val="false"/>
          <w:color w:val="000000"/>
          <w:sz w:val="28"/>
        </w:rPr>
        <w:t xml:space="preserve">егер қызметшінің қызмет тиімділігі бағалау нәтижесінен көп болса, бұл ретте қызметшінің қызмет нәтижесіне құжаттамалық растау беріледі; </w:t>
      </w:r>
      <w:r>
        <w:br/>
      </w:r>
      <w:r>
        <w:rPr>
          <w:rFonts w:ascii="Times New Roman"/>
          <w:b w:val="false"/>
          <w:i w:val="false"/>
          <w:color w:val="000000"/>
          <w:sz w:val="28"/>
        </w:rPr>
        <w:t xml:space="preserve">
      2) </w:t>
      </w:r>
      <w:r>
        <w:rPr>
          <w:rFonts w:ascii="Times New Roman"/>
          <w:b w:val="false"/>
          <w:i w:val="false"/>
          <w:color w:val="000000"/>
          <w:sz w:val="28"/>
        </w:rPr>
        <w:t>персоналды басқару функциясы жүктелген аудандық мәслихат аппаратының бөлім басшысымен қызметшінің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 xml:space="preserve">Бұл ретте қызметшінің бағасын төмендетуге жол берілмейді. </w:t>
      </w:r>
      <w:r>
        <w:br/>
      </w:r>
      <w:r>
        <w:rPr>
          <w:rFonts w:ascii="Times New Roman"/>
          <w:b w:val="false"/>
          <w:i w:val="false"/>
          <w:color w:val="000000"/>
          <w:sz w:val="28"/>
        </w:rPr>
        <w:t xml:space="preserve">
      22. </w:t>
      </w:r>
      <w:r>
        <w:rPr>
          <w:rFonts w:ascii="Times New Roman"/>
          <w:b w:val="false"/>
          <w:i w:val="false"/>
          <w:color w:val="000000"/>
          <w:sz w:val="28"/>
        </w:rPr>
        <w:t>Персоналды басқару функциясы жүктелген аудандық мәслихат аппаратының бөлім басшысы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персоналды басқару функциясы жүктелген аудандық мәслихат аппаратының бөлім басшысы танысудан бас тарту туралы еркін нұсқада акт жасайды.</w:t>
      </w:r>
      <w:r>
        <w:br/>
      </w:r>
      <w:r>
        <w:rPr>
          <w:rFonts w:ascii="Times New Roman"/>
          <w:b w:val="false"/>
          <w:i w:val="false"/>
          <w:color w:val="000000"/>
          <w:sz w:val="28"/>
        </w:rPr>
        <w:t xml:space="preserve">
      23. </w:t>
      </w:r>
      <w:r>
        <w:rPr>
          <w:rFonts w:ascii="Times New Roman"/>
          <w:b w:val="false"/>
          <w:i w:val="false"/>
          <w:color w:val="000000"/>
          <w:sz w:val="28"/>
        </w:rPr>
        <w:t xml:space="preserve">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функциясы жүктелген аудандық мәслихат аппаратының бөлім басшысында сақталады.</w:t>
      </w:r>
      <w:r>
        <w:br/>
      </w:r>
      <w:r>
        <w:rPr>
          <w:rFonts w:ascii="Times New Roman"/>
          <w:b w:val="false"/>
          <w:i w:val="false"/>
          <w:color w:val="000000"/>
          <w:sz w:val="28"/>
        </w:rPr>
        <w:t>
</w:t>
      </w:r>
    </w:p>
    <w:bookmarkStart w:name="z70"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xml:space="preserve">
      25. </w:t>
      </w:r>
      <w:r>
        <w:rPr>
          <w:rFonts w:ascii="Times New Roman"/>
          <w:b w:val="false"/>
          <w:i w:val="false"/>
          <w:color w:val="000000"/>
          <w:sz w:val="28"/>
        </w:rPr>
        <w:t>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xml:space="preserve">
      26. </w:t>
      </w:r>
      <w:r>
        <w:rPr>
          <w:rFonts w:ascii="Times New Roman"/>
          <w:b w:val="false"/>
          <w:i w:val="false"/>
          <w:color w:val="000000"/>
          <w:sz w:val="28"/>
        </w:rPr>
        <w:t>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9807"/>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аудандық мәслихаты</w:t>
            </w:r>
            <w:r>
              <w:br/>
            </w:r>
            <w:r>
              <w:rPr>
                <w:rFonts w:ascii="Times New Roman"/>
                <w:b w:val="false"/>
                <w:i w:val="false"/>
                <w:color w:val="000000"/>
                <w:sz w:val="20"/>
              </w:rPr>
              <w:t>
аппаратының "Б" корпусы мемлекеттік</w:t>
            </w:r>
            <w:r>
              <w:br/>
            </w:r>
            <w:r>
              <w:rPr>
                <w:rFonts w:ascii="Times New Roman"/>
                <w:b w:val="false"/>
                <w:i w:val="false"/>
                <w:color w:val="000000"/>
                <w:sz w:val="20"/>
              </w:rPr>
              <w:t>
әкімшілік қызметшілерінің қызметін</w:t>
            </w:r>
            <w:r>
              <w:br/>
            </w:r>
            <w:r>
              <w:rPr>
                <w:rFonts w:ascii="Times New Roman"/>
                <w:b w:val="false"/>
                <w:i w:val="false"/>
                <w:color w:val="000000"/>
                <w:sz w:val="20"/>
              </w:rPr>
              <w:t>
жыл сайынғы бағалау әдістемесіне</w:t>
            </w:r>
            <w:r>
              <w:br/>
            </w:r>
            <w:r>
              <w:rPr>
                <w:rFonts w:ascii="Times New Roman"/>
                <w:b w:val="false"/>
                <w:i w:val="false"/>
                <w:color w:val="000000"/>
                <w:sz w:val="20"/>
              </w:rPr>
              <w:t xml:space="preserve">
1-қосымша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76" w:id="7"/>
    <w:p>
      <w:pPr>
        <w:spacing w:after="0"/>
        <w:ind w:left="0"/>
        <w:jc w:val="left"/>
      </w:pPr>
      <w:r>
        <w:rPr>
          <w:rFonts w:ascii="Times New Roman"/>
          <w:b/>
          <w:i w:val="false"/>
          <w:color w:val="000000"/>
        </w:rPr>
        <w:t xml:space="preserve"> Тікелей басшысының бағалау парағы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9"/>
        <w:gridCol w:w="2035"/>
        <w:gridCol w:w="5075"/>
        <w:gridCol w:w="381"/>
      </w:tblGrid>
      <w:tr>
        <w:trPr>
          <w:trHeight w:val="30" w:hRule="atLeast"/>
        </w:trPr>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w:t>
            </w:r>
            <w:r>
              <w:rPr>
                <w:rFonts w:ascii="Times New Roman"/>
                <w:b w:val="false"/>
                <w:i w:val="false"/>
                <w:color w:val="000000"/>
                <w:sz w:val="20"/>
              </w:rPr>
              <w:t>Қызметші (Т.А.Ә.) ________________________</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 Т.А.Ә.) _____________________________________</w:t>
            </w:r>
            <w:r>
              <w:br/>
            </w:r>
            <w:r>
              <w:rPr>
                <w:rFonts w:ascii="Times New Roman"/>
                <w:b w:val="false"/>
                <w:i w:val="false"/>
                <w:color w:val="000000"/>
                <w:sz w:val="20"/>
              </w:rPr>
              <w:t>
</w:t>
            </w:r>
            <w:r>
              <w:rPr>
                <w:rFonts w:ascii="Times New Roman"/>
                <w:b w:val="false"/>
                <w:i w:val="false"/>
                <w:color w:val="000000"/>
                <w:sz w:val="20"/>
              </w:rPr>
              <w:t>күні_____________________________________</w:t>
            </w:r>
            <w:r>
              <w:br/>
            </w:r>
            <w:r>
              <w:rPr>
                <w:rFonts w:ascii="Times New Roman"/>
                <w:b w:val="false"/>
                <w:i w:val="false"/>
                <w:color w:val="000000"/>
                <w:sz w:val="20"/>
              </w:rPr>
              <w:t>
</w:t>
            </w:r>
            <w:r>
              <w:rPr>
                <w:rFonts w:ascii="Times New Roman"/>
                <w:b w:val="false"/>
                <w:i w:val="false"/>
                <w:color w:val="000000"/>
                <w:sz w:val="20"/>
              </w:rPr>
              <w:t>қолы_____________________________________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1"/>
        <w:gridCol w:w="9489"/>
      </w:tblGrid>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аудандық мәслихаты</w:t>
            </w:r>
            <w:r>
              <w:br/>
            </w:r>
            <w:r>
              <w:rPr>
                <w:rFonts w:ascii="Times New Roman"/>
                <w:b w:val="false"/>
                <w:i w:val="false"/>
                <w:color w:val="000000"/>
                <w:sz w:val="20"/>
              </w:rPr>
              <w:t>
аппаратының"Б" корпусы мемлекеттік</w:t>
            </w:r>
            <w:r>
              <w:br/>
            </w:r>
            <w:r>
              <w:rPr>
                <w:rFonts w:ascii="Times New Roman"/>
                <w:b w:val="false"/>
                <w:i w:val="false"/>
                <w:color w:val="000000"/>
                <w:sz w:val="20"/>
              </w:rPr>
              <w:t xml:space="preserve">
әкімшілік қызметшілерінің қызметін жыл </w:t>
            </w:r>
            <w:r>
              <w:br/>
            </w:r>
            <w:r>
              <w:rPr>
                <w:rFonts w:ascii="Times New Roman"/>
                <w:b w:val="false"/>
                <w:i w:val="false"/>
                <w:color w:val="000000"/>
                <w:sz w:val="20"/>
              </w:rPr>
              <w:t>
сайынғы бағалау әдістемесіне</w:t>
            </w:r>
            <w:r>
              <w:br/>
            </w:r>
            <w:r>
              <w:rPr>
                <w:rFonts w:ascii="Times New Roman"/>
                <w:b w:val="false"/>
                <w:i w:val="false"/>
                <w:color w:val="000000"/>
                <w:sz w:val="20"/>
              </w:rPr>
              <w:t>
2-қосымша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95" w:id="8"/>
    <w:p>
      <w:pPr>
        <w:spacing w:after="0"/>
        <w:ind w:left="0"/>
        <w:jc w:val="left"/>
      </w:pPr>
      <w:r>
        <w:rPr>
          <w:rFonts w:ascii="Times New Roman"/>
          <w:b/>
          <w:i w:val="false"/>
          <w:color w:val="000000"/>
        </w:rPr>
        <w:t xml:space="preserve"> Айналмалы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2"/>
        <w:gridCol w:w="3286"/>
        <w:gridCol w:w="4815"/>
        <w:gridCol w:w="2267"/>
      </w:tblGrid>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9807"/>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аудандық мәслихаты</w:t>
            </w:r>
            <w:r>
              <w:br/>
            </w:r>
            <w:r>
              <w:rPr>
                <w:rFonts w:ascii="Times New Roman"/>
                <w:b w:val="false"/>
                <w:i w:val="false"/>
                <w:color w:val="000000"/>
                <w:sz w:val="20"/>
              </w:rPr>
              <w:t>
аппаратының "Б" корпусы мемлекеттік</w:t>
            </w:r>
            <w:r>
              <w:br/>
            </w:r>
            <w:r>
              <w:rPr>
                <w:rFonts w:ascii="Times New Roman"/>
                <w:b w:val="false"/>
                <w:i w:val="false"/>
                <w:color w:val="000000"/>
                <w:sz w:val="20"/>
              </w:rPr>
              <w:t>
әкімшілік қызметшілерінің қызметін жыл</w:t>
            </w:r>
            <w:r>
              <w:br/>
            </w:r>
            <w:r>
              <w:rPr>
                <w:rFonts w:ascii="Times New Roman"/>
                <w:b w:val="false"/>
                <w:i w:val="false"/>
                <w:color w:val="000000"/>
                <w:sz w:val="20"/>
              </w:rPr>
              <w:t>
сайынғы бағалау әдістемесіне</w:t>
            </w:r>
            <w:r>
              <w:br/>
            </w:r>
            <w:r>
              <w:rPr>
                <w:rFonts w:ascii="Times New Roman"/>
                <w:b w:val="false"/>
                <w:i w:val="false"/>
                <w:color w:val="000000"/>
                <w:sz w:val="20"/>
              </w:rPr>
              <w:t>
3-қосымша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12" w:id="9"/>
    <w:p>
      <w:pPr>
        <w:spacing w:after="0"/>
        <w:ind w:left="0"/>
        <w:jc w:val="left"/>
      </w:pPr>
      <w:r>
        <w:rPr>
          <w:rFonts w:ascii="Times New Roman"/>
          <w:b/>
          <w:i w:val="false"/>
          <w:color w:val="000000"/>
        </w:rPr>
        <w:t xml:space="preserve"> Бағалау жөніндегі комиссия отырысының хаттамасы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7"/>
        <w:gridCol w:w="3940"/>
        <w:gridCol w:w="2296"/>
        <w:gridCol w:w="1473"/>
        <w:gridCol w:w="1474"/>
      </w:tblGrid>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________________________________________________________________________________</w:t>
      </w:r>
      <w:r>
        <w:br/>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хатшысы:_______________________ Күні:_________________</w:t>
      </w:r>
      <w:r>
        <w:br/>
      </w:r>
      <w:r>
        <w:rPr>
          <w:rFonts w:ascii="Times New Roman"/>
          <w:b w:val="false"/>
          <w:i w:val="false"/>
          <w:color w:val="000000"/>
          <w:sz w:val="28"/>
        </w:rPr>
        <w:t>
      </w:t>
      </w:r>
      <w:r>
        <w:rPr>
          <w:rFonts w:ascii="Times New Roman"/>
          <w:b w:val="false"/>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Комиссия төрағасы:_______________________ Күні: _________________</w:t>
      </w:r>
      <w:r>
        <w:br/>
      </w:r>
      <w:r>
        <w:rPr>
          <w:rFonts w:ascii="Times New Roman"/>
          <w:b w:val="false"/>
          <w:i w:val="false"/>
          <w:color w:val="000000"/>
          <w:sz w:val="28"/>
        </w:rPr>
        <w:t>
      </w:t>
      </w:r>
      <w:r>
        <w:rPr>
          <w:rFonts w:ascii="Times New Roman"/>
          <w:b w:val="false"/>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Комиссия мүшесі:_________________________ Күні: _________________</w:t>
      </w:r>
      <w:r>
        <w:br/>
      </w:r>
      <w:r>
        <w:rPr>
          <w:rFonts w:ascii="Times New Roman"/>
          <w:b w:val="false"/>
          <w:i w:val="false"/>
          <w:color w:val="000000"/>
          <w:sz w:val="28"/>
        </w:rPr>
        <w:t>
      </w:t>
      </w:r>
      <w:r>
        <w:rPr>
          <w:rFonts w:ascii="Times New Roman"/>
          <w:b w:val="false"/>
          <w:i w:val="false"/>
          <w:color w:val="000000"/>
          <w:sz w:val="28"/>
        </w:rPr>
        <w:t>(Т.А.Ә.,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