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4f08" w14:textId="3614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2014 жылғы 24 желтоқсандағы XXXIV сессиясының № 34/289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2015 жылғы 28 сәуірдегі XХХVI сессиясының № 36/323 шешімі. Қарағанды облысының Әділет департаментінде 2015 жылғы 8 мамырда № 3192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 2014 жылғы 24 желтоқсандағы XXXIV сессиясының № 34/289 "2015-2017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2918 тіркелген, 2015 жылғы 17 қаңтардағы "Қарқаралы" № 5-6 (11336) газетінде, "Әділет" ақпараттық-құқықтық жүйесінде 2015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4025324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457983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3536362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4072039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62530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46715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2015 жылға арналған резерві 9500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36 сессия төрағасы: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Жекеев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Нүркенов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сәуірдегі № 36/323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4"/>
        </w:tc>
      </w:tr>
    </w:tbl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"/>
        <w:gridCol w:w="2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сәуірдегі № 36/323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2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250"/>
        </w:tc>
      </w:tr>
    </w:tbl>
    <w:bookmarkStart w:name="z2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нысаналы трансферттер мен бюджнттік кредиттер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аудандардың (облыстық маңызы бар қалалардың) бюджеттеріне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сәуірдегі № 36/323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31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желтоқсандағы № 34/289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қосымша</w:t>
            </w:r>
          </w:p>
          <w:bookmarkEnd w:id="311"/>
        </w:tc>
      </w:tr>
    </w:tbl>
    <w:bookmarkStart w:name="z34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22"/>
        <w:gridCol w:w="890"/>
        <w:gridCol w:w="890"/>
        <w:gridCol w:w="2418"/>
        <w:gridCol w:w="1591"/>
        <w:gridCol w:w="1358"/>
        <w:gridCol w:w="1"/>
        <w:gridCol w:w="1357"/>
        <w:gridCol w:w="1359"/>
        <w:gridCol w:w="1"/>
        <w:gridCol w:w="13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30"/>
        <w:gridCol w:w="907"/>
        <w:gridCol w:w="907"/>
        <w:gridCol w:w="2465"/>
        <w:gridCol w:w="1384"/>
        <w:gridCol w:w="1384"/>
        <w:gridCol w:w="1"/>
        <w:gridCol w:w="1383"/>
        <w:gridCol w:w="1385"/>
        <w:gridCol w:w="1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Аманжолов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Әбдіров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Қала, кент, және ауылдық округтердің 2015 жылға арналған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85"/>
        <w:gridCol w:w="1022"/>
        <w:gridCol w:w="1022"/>
        <w:gridCol w:w="2778"/>
        <w:gridCol w:w="1560"/>
        <w:gridCol w:w="1560"/>
        <w:gridCol w:w="1560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