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8c82" w14:textId="8668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Угар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2015 жылғы 12 наурыздағы № 82 қаулысы. Қарағанды облысының Әділет департаментінде 2015 жылғы 13 сәуірде № 3134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"Қарқаралы ауданының Угар ауылдық округі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5"/>
        <w:gridCol w:w="7085"/>
      </w:tblGrid>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әкімі</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w:t>
            </w:r>
            <w:r>
              <w:br/>
            </w:r>
            <w:r>
              <w:rPr>
                <w:rFonts w:ascii="Times New Roman"/>
                <w:b w:val="false"/>
                <w:i w:val="false"/>
                <w:color w:val="000000"/>
                <w:sz w:val="20"/>
              </w:rPr>
              <w:t>
әкімдігінің</w:t>
            </w:r>
            <w:r>
              <w:br/>
            </w:r>
            <w:r>
              <w:rPr>
                <w:rFonts w:ascii="Times New Roman"/>
                <w:b w:val="false"/>
                <w:i w:val="false"/>
                <w:color w:val="000000"/>
                <w:sz w:val="20"/>
              </w:rPr>
              <w:t>
2015 жылғы 12 наурыздағы</w:t>
            </w:r>
            <w:r>
              <w:br/>
            </w:r>
            <w:r>
              <w:rPr>
                <w:rFonts w:ascii="Times New Roman"/>
                <w:b w:val="false"/>
                <w:i w:val="false"/>
                <w:color w:val="000000"/>
                <w:sz w:val="20"/>
              </w:rPr>
              <w:t>
№ 82 қаулысымен бекітілді</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"Қарқаралы ауданының Угар ауылдық округі әкімі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"Қарқаралы ауданы Угар ауылдық округі әкімі аппараты" мемлекеттік мекемесі (бұдан әрі – ауылдық округі әкімі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100818, Қарағанды облысы, Қарқаралы ауданы, Угар ауылдық округі, Матақ ауылы, Школьная көшесі 2.</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"Қарқаралы ауданы Угар ауылдық округі әкімі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 аппаратына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 аппаратының бірінші басшысын Қарқаралы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Ауылдық округі әкімі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 аппараты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 әкімі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Ауылдық округ әкімі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