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b354" w14:textId="327b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Ынталы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12 наурыздағы № 81 қаулысы. Қарағанды облысының Әділет департаментінде 2015 жылғы 13 сәуірде № 3133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Ынталы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81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Ынталы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Ынталы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100825, Қарағанды облысы, Қарқаралы ауданы, Ынталы ауылдық округі, Ынталы ауылы, Бейбітшілік көшесі 12А.</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Ынталы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